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CFE" w14:textId="72824BCE" w:rsidR="004C66F5" w:rsidRPr="006A7A19" w:rsidRDefault="004C66F5">
      <w:pPr>
        <w:ind w:left="360" w:hanging="360"/>
        <w:jc w:val="center"/>
        <w:rPr>
          <w:sz w:val="28"/>
          <w:szCs w:val="28"/>
        </w:rPr>
      </w:pPr>
      <w:r w:rsidRPr="006A7A19">
        <w:rPr>
          <w:rFonts w:eastAsia="Arial"/>
          <w:b/>
          <w:bCs/>
          <w:sz w:val="28"/>
          <w:szCs w:val="28"/>
        </w:rPr>
        <w:t>PUBLIC HEALTH ADMINISTRATOR</w:t>
      </w:r>
      <w:r w:rsidR="00E779F9">
        <w:rPr>
          <w:rFonts w:eastAsia="Arial"/>
          <w:b/>
          <w:bCs/>
          <w:sz w:val="28"/>
          <w:szCs w:val="28"/>
        </w:rPr>
        <w:t>’</w:t>
      </w:r>
      <w:r w:rsidRPr="006A7A19">
        <w:rPr>
          <w:rFonts w:eastAsia="Arial"/>
          <w:b/>
          <w:bCs/>
          <w:sz w:val="28"/>
          <w:szCs w:val="28"/>
        </w:rPr>
        <w:t>S FORUM</w:t>
      </w:r>
    </w:p>
    <w:p w14:paraId="18EA64CA" w14:textId="00F76CBC" w:rsidR="00261887" w:rsidRPr="006A7A19" w:rsidRDefault="00E779F9">
      <w:pPr>
        <w:ind w:left="360" w:hanging="360"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February 13, 2025</w:t>
      </w:r>
    </w:p>
    <w:p w14:paraId="00D7B8E4" w14:textId="5B63A629" w:rsidR="004C66F5" w:rsidRPr="006A7A19" w:rsidRDefault="004C66F5">
      <w:pPr>
        <w:ind w:left="360" w:hanging="360"/>
        <w:jc w:val="center"/>
        <w:rPr>
          <w:rFonts w:eastAsia="Arial"/>
          <w:b/>
          <w:bCs/>
          <w:sz w:val="28"/>
          <w:szCs w:val="28"/>
        </w:rPr>
      </w:pPr>
      <w:r w:rsidRPr="006A7A19">
        <w:rPr>
          <w:rFonts w:eastAsia="Arial"/>
          <w:b/>
          <w:bCs/>
          <w:sz w:val="28"/>
          <w:szCs w:val="28"/>
        </w:rPr>
        <w:t>10 AM – 12 PM</w:t>
      </w:r>
    </w:p>
    <w:p w14:paraId="019562BA" w14:textId="6F02BF45" w:rsidR="00B8161F" w:rsidRPr="006A7A19" w:rsidRDefault="000A5018">
      <w:pPr>
        <w:ind w:left="360" w:hanging="360"/>
        <w:jc w:val="center"/>
        <w:rPr>
          <w:rFonts w:eastAsia="Arial"/>
          <w:b/>
          <w:bCs/>
          <w:sz w:val="28"/>
          <w:szCs w:val="28"/>
        </w:rPr>
      </w:pPr>
      <w:r w:rsidRPr="006A7A19">
        <w:rPr>
          <w:rFonts w:eastAsia="Arial"/>
          <w:b/>
          <w:bCs/>
          <w:sz w:val="28"/>
          <w:szCs w:val="28"/>
        </w:rPr>
        <w:t>Virtual</w:t>
      </w:r>
    </w:p>
    <w:p w14:paraId="50991535" w14:textId="77777777" w:rsidR="004C66F5" w:rsidRPr="006A7A19" w:rsidRDefault="004C66F5" w:rsidP="00E779F9">
      <w:pPr>
        <w:ind w:left="360" w:hanging="360"/>
        <w:jc w:val="center"/>
      </w:pPr>
      <w:r w:rsidRPr="006A7A19">
        <w:rPr>
          <w:rFonts w:eastAsia="Arial"/>
        </w:rPr>
        <w:t> </w:t>
      </w:r>
    </w:p>
    <w:p w14:paraId="602D95CB" w14:textId="77777777" w:rsidR="00E779F9" w:rsidRPr="00E779F9" w:rsidRDefault="004C66F5" w:rsidP="00E779F9">
      <w:pPr>
        <w:pStyle w:val="ListParagraph"/>
        <w:numPr>
          <w:ilvl w:val="0"/>
          <w:numId w:val="4"/>
        </w:numPr>
        <w:ind w:hanging="360"/>
      </w:pPr>
      <w:r w:rsidRPr="006A7A19">
        <w:rPr>
          <w:rFonts w:eastAsia="Arial"/>
        </w:rPr>
        <w:t xml:space="preserve">Call to Order – </w:t>
      </w:r>
      <w:r w:rsidR="00261887" w:rsidRPr="006A7A19">
        <w:rPr>
          <w:rFonts w:eastAsia="Arial"/>
        </w:rPr>
        <w:t>P</w:t>
      </w:r>
      <w:r w:rsidRPr="006A7A19">
        <w:rPr>
          <w:rFonts w:eastAsia="Arial"/>
        </w:rPr>
        <w:t xml:space="preserve">lease e-mail </w:t>
      </w:r>
      <w:r w:rsidR="00415357" w:rsidRPr="006A7A19">
        <w:rPr>
          <w:rFonts w:eastAsia="Arial"/>
        </w:rPr>
        <w:t xml:space="preserve">DeAnn Coan </w:t>
      </w:r>
      <w:hyperlink r:id="rId11" w:history="1">
        <w:r w:rsidR="00415357" w:rsidRPr="006A7A19">
          <w:rPr>
            <w:rStyle w:val="Hyperlink"/>
            <w:rFonts w:eastAsia="Arial"/>
          </w:rPr>
          <w:t>Dcoan@cmdhd.org</w:t>
        </w:r>
      </w:hyperlink>
      <w:r w:rsidR="00415357" w:rsidRPr="006A7A19">
        <w:rPr>
          <w:rFonts w:eastAsia="Arial"/>
        </w:rPr>
        <w:t xml:space="preserve"> </w:t>
      </w:r>
      <w:r w:rsidRPr="006A7A19">
        <w:rPr>
          <w:rFonts w:eastAsia="Arial"/>
        </w:rPr>
        <w:t>to confirm attendance.</w:t>
      </w:r>
    </w:p>
    <w:p w14:paraId="3CB350DA" w14:textId="77777777" w:rsidR="00E779F9" w:rsidRPr="00E779F9" w:rsidRDefault="00E779F9" w:rsidP="00E779F9">
      <w:pPr>
        <w:pStyle w:val="ListParagraph"/>
        <w:ind w:left="744" w:hanging="360"/>
      </w:pPr>
    </w:p>
    <w:p w14:paraId="7244DA45" w14:textId="4FD86BFB" w:rsidR="00925E99" w:rsidRPr="00E779F9" w:rsidRDefault="004C66F5" w:rsidP="00E779F9">
      <w:pPr>
        <w:pStyle w:val="ListParagraph"/>
        <w:numPr>
          <w:ilvl w:val="0"/>
          <w:numId w:val="4"/>
        </w:numPr>
        <w:ind w:hanging="360"/>
      </w:pPr>
      <w:r w:rsidRPr="00E779F9">
        <w:rPr>
          <w:rFonts w:eastAsia="Arial"/>
        </w:rPr>
        <w:t>Consent Agenda</w:t>
      </w:r>
      <w:r w:rsidR="00E2285D" w:rsidRPr="00E779F9">
        <w:rPr>
          <w:rFonts w:eastAsia="Arial"/>
        </w:rPr>
        <w:t>-</w:t>
      </w:r>
    </w:p>
    <w:p w14:paraId="065A9DC5" w14:textId="77777777" w:rsidR="004C66F5" w:rsidRPr="006A7A19" w:rsidRDefault="004C66F5" w:rsidP="00E779F9">
      <w:pPr>
        <w:ind w:hanging="360"/>
      </w:pPr>
    </w:p>
    <w:p w14:paraId="5D634645" w14:textId="3FCC0590" w:rsidR="004C66F5" w:rsidRPr="006A7A19" w:rsidRDefault="008B1344" w:rsidP="00E779F9">
      <w:pPr>
        <w:pStyle w:val="ListParagraph"/>
        <w:numPr>
          <w:ilvl w:val="0"/>
          <w:numId w:val="4"/>
        </w:numPr>
        <w:ind w:hanging="360"/>
      </w:pPr>
      <w:r w:rsidRPr="006A7A19">
        <w:rPr>
          <w:rFonts w:eastAsia="Arial"/>
        </w:rPr>
        <w:t>Approve</w:t>
      </w:r>
      <w:r w:rsidR="002D3EEB" w:rsidRPr="006A7A19">
        <w:rPr>
          <w:rFonts w:eastAsia="Arial"/>
        </w:rPr>
        <w:t xml:space="preserve"> </w:t>
      </w:r>
      <w:r w:rsidR="00A35398" w:rsidRPr="006A7A19">
        <w:rPr>
          <w:rFonts w:eastAsia="Arial"/>
        </w:rPr>
        <w:t xml:space="preserve">Meeting Minutes </w:t>
      </w:r>
      <w:r w:rsidR="00E779F9">
        <w:rPr>
          <w:rFonts w:eastAsia="Arial"/>
        </w:rPr>
        <w:t>– January 16, 2025</w:t>
      </w:r>
    </w:p>
    <w:p w14:paraId="448BAC5F" w14:textId="77777777" w:rsidR="004C66F5" w:rsidRPr="006A7A19" w:rsidRDefault="004C66F5" w:rsidP="00E779F9">
      <w:pPr>
        <w:ind w:left="2160" w:hanging="360"/>
      </w:pPr>
    </w:p>
    <w:p w14:paraId="737A523B" w14:textId="166F0A7F" w:rsidR="004C66F5" w:rsidRPr="00E779F9" w:rsidRDefault="00525229" w:rsidP="00E779F9">
      <w:pPr>
        <w:pStyle w:val="ListParagraph"/>
        <w:numPr>
          <w:ilvl w:val="0"/>
          <w:numId w:val="4"/>
        </w:numPr>
        <w:pBdr>
          <w:left w:val="none" w:sz="0" w:space="1" w:color="auto"/>
        </w:pBdr>
        <w:ind w:hanging="360"/>
      </w:pPr>
      <w:r w:rsidRPr="00E779F9">
        <w:rPr>
          <w:rFonts w:eastAsia="Arial"/>
        </w:rPr>
        <w:t xml:space="preserve">Treasurer’s Report </w:t>
      </w:r>
      <w:r w:rsidR="00E779F9">
        <w:rPr>
          <w:rFonts w:eastAsia="Arial"/>
        </w:rPr>
        <w:t>–</w:t>
      </w:r>
    </w:p>
    <w:p w14:paraId="7D8998E6" w14:textId="77777777" w:rsidR="00E779F9" w:rsidRPr="006A7A19" w:rsidRDefault="00E779F9" w:rsidP="00E779F9">
      <w:pPr>
        <w:pBdr>
          <w:left w:val="none" w:sz="0" w:space="1" w:color="auto"/>
        </w:pBdr>
      </w:pPr>
    </w:p>
    <w:p w14:paraId="36B19580" w14:textId="7E39BE9A" w:rsidR="004C66F5" w:rsidRPr="00D207F2" w:rsidRDefault="004C66F5" w:rsidP="00E779F9">
      <w:pPr>
        <w:pStyle w:val="ListParagraph"/>
        <w:numPr>
          <w:ilvl w:val="0"/>
          <w:numId w:val="4"/>
        </w:numPr>
        <w:ind w:hanging="360"/>
        <w:jc w:val="both"/>
      </w:pPr>
      <w:r w:rsidRPr="006A7A19">
        <w:rPr>
          <w:rFonts w:eastAsia="Arial"/>
        </w:rPr>
        <w:t>Correspondence/Officer Report</w:t>
      </w:r>
      <w:r w:rsidR="00261887" w:rsidRPr="006A7A19">
        <w:rPr>
          <w:rFonts w:eastAsia="Arial"/>
        </w:rPr>
        <w:t>,</w:t>
      </w:r>
      <w:r w:rsidR="005D0774" w:rsidRPr="006A7A19">
        <w:rPr>
          <w:rFonts w:eastAsia="Arial"/>
        </w:rPr>
        <w:t xml:space="preserve"> Health O</w:t>
      </w:r>
      <w:r w:rsidR="00CF5CA8" w:rsidRPr="006A7A19">
        <w:rPr>
          <w:rFonts w:eastAsia="Arial"/>
        </w:rPr>
        <w:t>fficer’s</w:t>
      </w:r>
      <w:r w:rsidR="00AC59C3" w:rsidRPr="006A7A19">
        <w:rPr>
          <w:rFonts w:eastAsia="Arial"/>
        </w:rPr>
        <w:t xml:space="preserve"> Meeting</w:t>
      </w:r>
      <w:r w:rsidR="008C3F97" w:rsidRPr="006A7A19">
        <w:rPr>
          <w:rFonts w:eastAsia="Arial"/>
        </w:rPr>
        <w:t xml:space="preserve"> </w:t>
      </w:r>
      <w:r w:rsidR="00CD10B1" w:rsidRPr="006A7A19">
        <w:rPr>
          <w:rFonts w:eastAsia="Arial"/>
        </w:rPr>
        <w:t>–</w:t>
      </w:r>
      <w:r w:rsidR="00E779F9">
        <w:rPr>
          <w:rFonts w:eastAsia="Arial"/>
        </w:rPr>
        <w:t>February 10, 2025</w:t>
      </w:r>
    </w:p>
    <w:p w14:paraId="6236CF45" w14:textId="77777777" w:rsidR="00D207F2" w:rsidRPr="006A7A19" w:rsidRDefault="00D207F2" w:rsidP="00E779F9">
      <w:pPr>
        <w:jc w:val="both"/>
      </w:pPr>
    </w:p>
    <w:p w14:paraId="6AB2AA6F" w14:textId="06DDFC93" w:rsidR="004C66F5" w:rsidRPr="006A7A19" w:rsidRDefault="004C66F5" w:rsidP="00E779F9">
      <w:pPr>
        <w:pStyle w:val="ListParagraph"/>
        <w:numPr>
          <w:ilvl w:val="0"/>
          <w:numId w:val="4"/>
        </w:numPr>
        <w:ind w:hanging="360"/>
      </w:pPr>
      <w:r w:rsidRPr="006A7A19">
        <w:rPr>
          <w:rFonts w:eastAsia="Arial"/>
        </w:rPr>
        <w:t>Committee Reports</w:t>
      </w:r>
    </w:p>
    <w:p w14:paraId="634164D3" w14:textId="373C98BB" w:rsidR="006156D6" w:rsidRDefault="004C66F5" w:rsidP="00E779F9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 xml:space="preserve">Education Committee – </w:t>
      </w:r>
      <w:r w:rsidR="00EA03FB">
        <w:rPr>
          <w:rFonts w:eastAsia="Arial"/>
        </w:rPr>
        <w:t>Derek Burton</w:t>
      </w:r>
    </w:p>
    <w:p w14:paraId="7FBA8847" w14:textId="1E3AF27D" w:rsidR="0012413F" w:rsidRPr="006A7A19" w:rsidRDefault="00261887" w:rsidP="00E779F9">
      <w:pPr>
        <w:pStyle w:val="ListParagraph"/>
        <w:numPr>
          <w:ilvl w:val="1"/>
          <w:numId w:val="4"/>
        </w:numPr>
      </w:pPr>
      <w:r w:rsidRPr="006A7A19">
        <w:rPr>
          <w:rFonts w:eastAsia="Arial"/>
        </w:rPr>
        <w:t xml:space="preserve">Mentor/Mentee Group – </w:t>
      </w:r>
      <w:r w:rsidR="00EA03FB">
        <w:rPr>
          <w:rFonts w:eastAsia="Arial"/>
        </w:rPr>
        <w:t>Holly Karpovich</w:t>
      </w:r>
    </w:p>
    <w:p w14:paraId="6836CD6E" w14:textId="2E3B3C25" w:rsidR="004C66F5" w:rsidRPr="006A7A19" w:rsidRDefault="004C66F5" w:rsidP="00E779F9">
      <w:pPr>
        <w:ind w:left="2160" w:hanging="360"/>
      </w:pPr>
    </w:p>
    <w:p w14:paraId="2A30E5D9" w14:textId="71FB8A0F" w:rsidR="00525229" w:rsidRPr="006A7A19" w:rsidRDefault="00525229" w:rsidP="00E779F9">
      <w:pPr>
        <w:pStyle w:val="ListParagraph"/>
        <w:numPr>
          <w:ilvl w:val="0"/>
          <w:numId w:val="4"/>
        </w:numPr>
        <w:ind w:hanging="360"/>
        <w:rPr>
          <w:rFonts w:eastAsia="Arial"/>
        </w:rPr>
      </w:pPr>
      <w:r w:rsidRPr="006A7A19">
        <w:rPr>
          <w:rFonts w:eastAsia="Arial"/>
        </w:rPr>
        <w:t>State Department Reports</w:t>
      </w:r>
    </w:p>
    <w:p w14:paraId="1D7F4F79" w14:textId="77777777" w:rsidR="00EA03FB" w:rsidRPr="006A7A19" w:rsidRDefault="00EA03FB" w:rsidP="00E779F9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>MDHHS – Laura de la Rambelje / Janine Whitmire / Molly Cotant</w:t>
      </w:r>
    </w:p>
    <w:p w14:paraId="3818A415" w14:textId="3253853B" w:rsidR="00EA03FB" w:rsidRPr="006A7A19" w:rsidRDefault="00EA03FB" w:rsidP="00E779F9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>Medicaid Policy, HMP</w:t>
      </w:r>
      <w:r>
        <w:rPr>
          <w:rFonts w:eastAsia="Arial"/>
        </w:rPr>
        <w:t>,</w:t>
      </w:r>
      <w:r w:rsidRPr="006A7A19">
        <w:rPr>
          <w:rFonts w:eastAsia="Arial"/>
        </w:rPr>
        <w:t xml:space="preserve"> and Medicaid Outreach – Elizabeth Pitts / Kyle Norman</w:t>
      </w:r>
    </w:p>
    <w:p w14:paraId="245B8C47" w14:textId="77777777" w:rsidR="00EA03FB" w:rsidRPr="006A7A19" w:rsidRDefault="00EA03FB" w:rsidP="00E779F9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 xml:space="preserve">Medicaid Hospital and Clinic Reimbursement Division, MDHHS –Tammy Stevens / </w:t>
      </w:r>
      <w:r w:rsidRPr="0019677D">
        <w:rPr>
          <w:rFonts w:eastAsia="Arial"/>
        </w:rPr>
        <w:t>Teressa</w:t>
      </w:r>
      <w:r>
        <w:rPr>
          <w:rFonts w:eastAsia="Arial"/>
        </w:rPr>
        <w:t xml:space="preserve"> </w:t>
      </w:r>
      <w:r w:rsidRPr="0019677D">
        <w:rPr>
          <w:rFonts w:eastAsia="Arial"/>
        </w:rPr>
        <w:t xml:space="preserve">Long </w:t>
      </w:r>
    </w:p>
    <w:p w14:paraId="672140AE" w14:textId="1FE550DD" w:rsidR="00EA03FB" w:rsidRPr="006A7A19" w:rsidRDefault="00EA03FB" w:rsidP="00E779F9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>LMCH, MDHHS – Jessica Hamel</w:t>
      </w:r>
    </w:p>
    <w:p w14:paraId="01BB3898" w14:textId="77777777" w:rsidR="00EA03FB" w:rsidRPr="006A7A19" w:rsidRDefault="00EA03FB" w:rsidP="00E779F9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>Bureau of Audit, MDHHS – Bryce Wooton/ Eric McGaugh</w:t>
      </w:r>
    </w:p>
    <w:p w14:paraId="0676C97B" w14:textId="77777777" w:rsidR="00EA03FB" w:rsidRPr="006A7A19" w:rsidRDefault="00EA03FB" w:rsidP="00E779F9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>Grants Division – Carissa Reece</w:t>
      </w:r>
      <w:r>
        <w:rPr>
          <w:rFonts w:eastAsia="Arial"/>
        </w:rPr>
        <w:t>, Anita Miko</w:t>
      </w:r>
    </w:p>
    <w:p w14:paraId="161C3840" w14:textId="77777777" w:rsidR="00EA03FB" w:rsidRPr="006A7A19" w:rsidRDefault="00EA03FB" w:rsidP="00E779F9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>EGLE – Lisa Hoeh</w:t>
      </w:r>
    </w:p>
    <w:p w14:paraId="4972D3F0" w14:textId="77777777" w:rsidR="0012413F" w:rsidRPr="006A7A19" w:rsidRDefault="0012413F" w:rsidP="00E779F9">
      <w:pPr>
        <w:pStyle w:val="ListParagraph"/>
        <w:ind w:left="1260" w:hanging="360"/>
        <w:rPr>
          <w:rFonts w:eastAsia="Arial"/>
        </w:rPr>
      </w:pPr>
    </w:p>
    <w:p w14:paraId="63A28C6A" w14:textId="103793D3" w:rsidR="00B443CC" w:rsidRPr="006A7A19" w:rsidRDefault="0012413F" w:rsidP="00E779F9">
      <w:pPr>
        <w:pStyle w:val="ListParagraph"/>
        <w:numPr>
          <w:ilvl w:val="0"/>
          <w:numId w:val="4"/>
        </w:numPr>
        <w:ind w:hanging="360"/>
      </w:pPr>
      <w:r w:rsidRPr="006A7A19">
        <w:rPr>
          <w:rFonts w:eastAsia="Arial"/>
        </w:rPr>
        <w:t>MALPH Report – Norm Hess</w:t>
      </w:r>
    </w:p>
    <w:p w14:paraId="74A42811" w14:textId="77777777" w:rsidR="00525229" w:rsidRPr="006A7A19" w:rsidRDefault="00525229" w:rsidP="00E779F9">
      <w:pPr>
        <w:ind w:hanging="360"/>
        <w:rPr>
          <w:rFonts w:eastAsia="Arial"/>
        </w:rPr>
      </w:pPr>
    </w:p>
    <w:p w14:paraId="2DEEFB5F" w14:textId="6F75D84F" w:rsidR="00D207F2" w:rsidRDefault="004C66F5" w:rsidP="00D207F2">
      <w:pPr>
        <w:pStyle w:val="ListParagraph"/>
        <w:numPr>
          <w:ilvl w:val="0"/>
          <w:numId w:val="4"/>
        </w:numPr>
        <w:ind w:hanging="360"/>
        <w:rPr>
          <w:rFonts w:eastAsia="Arial"/>
        </w:rPr>
      </w:pPr>
      <w:r w:rsidRPr="006A7A19">
        <w:rPr>
          <w:rFonts w:eastAsia="Arial"/>
        </w:rPr>
        <w:t>Current Business</w:t>
      </w:r>
    </w:p>
    <w:p w14:paraId="4D11FB98" w14:textId="77777777" w:rsidR="00E779F9" w:rsidRPr="00E779F9" w:rsidRDefault="00E779F9" w:rsidP="00E779F9">
      <w:pPr>
        <w:pStyle w:val="ListParagraph"/>
        <w:rPr>
          <w:rFonts w:eastAsia="Arial"/>
        </w:rPr>
      </w:pPr>
    </w:p>
    <w:p w14:paraId="16F8423E" w14:textId="66047C48" w:rsidR="00E779F9" w:rsidRPr="00E779F9" w:rsidRDefault="00E779F9" w:rsidP="00E779F9">
      <w:pPr>
        <w:pStyle w:val="ListParagraph"/>
        <w:numPr>
          <w:ilvl w:val="1"/>
          <w:numId w:val="4"/>
        </w:numPr>
        <w:rPr>
          <w:rFonts w:eastAsia="Arial"/>
        </w:rPr>
      </w:pPr>
      <w:r>
        <w:rPr>
          <w:rFonts w:eastAsia="Arial"/>
        </w:rPr>
        <w:t>Insurance Billing- J. Brassow</w:t>
      </w:r>
    </w:p>
    <w:p w14:paraId="09EF96AE" w14:textId="0742CE3B" w:rsidR="00486852" w:rsidRPr="006A7A19" w:rsidRDefault="00486852" w:rsidP="00EA03FB">
      <w:pPr>
        <w:rPr>
          <w:rFonts w:eastAsia="Arial"/>
        </w:rPr>
      </w:pPr>
    </w:p>
    <w:p w14:paraId="46F26FB2" w14:textId="28EE715C" w:rsidR="00744AE2" w:rsidRDefault="006A7A19" w:rsidP="006A7A19">
      <w:pPr>
        <w:pStyle w:val="ListParagraph"/>
        <w:numPr>
          <w:ilvl w:val="0"/>
          <w:numId w:val="4"/>
        </w:numPr>
        <w:tabs>
          <w:tab w:val="left" w:pos="360"/>
        </w:tabs>
        <w:rPr>
          <w:rFonts w:eastAsia="Arial"/>
        </w:rPr>
      </w:pPr>
      <w:r w:rsidRPr="006A7A19">
        <w:rPr>
          <w:rFonts w:eastAsia="Arial"/>
        </w:rPr>
        <w:t xml:space="preserve">  </w:t>
      </w:r>
      <w:r w:rsidR="00E54C72" w:rsidRPr="006A7A19">
        <w:rPr>
          <w:rFonts w:eastAsia="Arial"/>
        </w:rPr>
        <w:t>Recurring Conversation</w:t>
      </w:r>
    </w:p>
    <w:p w14:paraId="36E76922" w14:textId="77777777" w:rsidR="00261887" w:rsidRPr="00E779F9" w:rsidRDefault="00261887" w:rsidP="00E779F9">
      <w:pPr>
        <w:rPr>
          <w:rFonts w:eastAsia="Arial"/>
        </w:rPr>
      </w:pPr>
    </w:p>
    <w:p w14:paraId="49EB6434" w14:textId="12E27D2A" w:rsidR="00E87FB8" w:rsidRPr="006A7A19" w:rsidRDefault="004C66F5" w:rsidP="00261887">
      <w:pPr>
        <w:pStyle w:val="ListParagraph"/>
        <w:numPr>
          <w:ilvl w:val="0"/>
          <w:numId w:val="4"/>
        </w:numPr>
        <w:rPr>
          <w:rFonts w:eastAsia="Arial"/>
        </w:rPr>
      </w:pPr>
      <w:r w:rsidRPr="006A7A19">
        <w:t xml:space="preserve"> </w:t>
      </w:r>
      <w:r w:rsidRPr="006A7A19">
        <w:rPr>
          <w:rFonts w:eastAsia="Arial"/>
        </w:rPr>
        <w:t xml:space="preserve"> Adjournment</w:t>
      </w:r>
      <w:r w:rsidR="00925E99">
        <w:rPr>
          <w:rFonts w:eastAsia="Arial"/>
        </w:rPr>
        <w:t xml:space="preserve">- </w:t>
      </w:r>
    </w:p>
    <w:p w14:paraId="322CD6C1" w14:textId="18600902" w:rsidR="000B0A68" w:rsidRDefault="004C66F5" w:rsidP="007F396A">
      <w:pPr>
        <w:ind w:left="360" w:hanging="360"/>
        <w:rPr>
          <w:rFonts w:eastAsia="Arial"/>
        </w:rPr>
      </w:pPr>
      <w:r w:rsidRPr="006A7A19">
        <w:rPr>
          <w:rFonts w:eastAsia="Arial"/>
        </w:rPr>
        <w:t> </w:t>
      </w:r>
    </w:p>
    <w:p w14:paraId="37464D85" w14:textId="77777777" w:rsidR="006A7A19" w:rsidRPr="006A7A19" w:rsidRDefault="006A7A19" w:rsidP="007F396A">
      <w:pPr>
        <w:ind w:left="360" w:hanging="360"/>
      </w:pPr>
    </w:p>
    <w:p w14:paraId="56AE2F39" w14:textId="54A65693" w:rsidR="002932D2" w:rsidRDefault="00EA03FB" w:rsidP="00410671">
      <w:pPr>
        <w:ind w:left="360" w:hanging="360"/>
        <w:jc w:val="center"/>
        <w:rPr>
          <w:rFonts w:eastAsia="Arial"/>
        </w:rPr>
      </w:pPr>
      <w:r>
        <w:rPr>
          <w:rFonts w:eastAsia="Arial"/>
        </w:rPr>
        <w:t>The next</w:t>
      </w:r>
      <w:r w:rsidR="006746CC" w:rsidRPr="006A7A19">
        <w:rPr>
          <w:rFonts w:eastAsia="Arial"/>
        </w:rPr>
        <w:t xml:space="preserve"> meeti</w:t>
      </w:r>
      <w:r w:rsidR="00B00110" w:rsidRPr="006A7A19">
        <w:rPr>
          <w:rFonts w:eastAsia="Arial"/>
        </w:rPr>
        <w:t>ng will be</w:t>
      </w:r>
      <w:r w:rsidR="00551BC9" w:rsidRPr="006A7A19">
        <w:rPr>
          <w:rFonts w:eastAsia="Arial"/>
        </w:rPr>
        <w:t xml:space="preserve"> </w:t>
      </w:r>
      <w:r>
        <w:rPr>
          <w:rFonts w:eastAsia="Arial"/>
        </w:rPr>
        <w:t xml:space="preserve">on </w:t>
      </w:r>
      <w:r w:rsidR="00E779F9">
        <w:rPr>
          <w:rFonts w:eastAsia="Arial"/>
        </w:rPr>
        <w:t>March 13, 2025</w:t>
      </w:r>
      <w:r>
        <w:rPr>
          <w:rFonts w:eastAsia="Arial"/>
        </w:rPr>
        <w:t>,</w:t>
      </w:r>
      <w:r w:rsidR="006A7A19" w:rsidRPr="006A7A19">
        <w:rPr>
          <w:rFonts w:eastAsia="Arial"/>
        </w:rPr>
        <w:t xml:space="preserve"> </w:t>
      </w:r>
      <w:r w:rsidR="00D06FA7" w:rsidRPr="006A7A19">
        <w:rPr>
          <w:rFonts w:eastAsia="Arial"/>
        </w:rPr>
        <w:t xml:space="preserve">and will be </w:t>
      </w:r>
      <w:r w:rsidR="00E779F9">
        <w:rPr>
          <w:rFonts w:eastAsia="Arial"/>
        </w:rPr>
        <w:t xml:space="preserve">Hybrid </w:t>
      </w:r>
    </w:p>
    <w:p w14:paraId="61620E4E" w14:textId="496B4E22" w:rsidR="00E779F9" w:rsidRPr="006A7A19" w:rsidRDefault="00E779F9" w:rsidP="00410671">
      <w:pPr>
        <w:ind w:left="360" w:hanging="360"/>
        <w:jc w:val="center"/>
        <w:rPr>
          <w:rFonts w:eastAsia="Arial"/>
        </w:rPr>
      </w:pPr>
      <w:r>
        <w:t xml:space="preserve">In-person option: </w:t>
      </w:r>
      <w:r>
        <w:t>Midland Law Enforcement Center, 2727 Rodd St. Midland, MI 48640</w:t>
      </w:r>
    </w:p>
    <w:sectPr w:rsidR="00E779F9" w:rsidRPr="006A7A19" w:rsidSect="00FE28C2">
      <w:headerReference w:type="default" r:id="rId12"/>
      <w:footerReference w:type="default" r:id="rId13"/>
      <w:pgSz w:w="12240" w:h="15840"/>
      <w:pgMar w:top="1440" w:right="1440" w:bottom="63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E2A1" w14:textId="77777777" w:rsidR="00CB1508" w:rsidRDefault="00CB1508">
      <w:r>
        <w:separator/>
      </w:r>
    </w:p>
  </w:endnote>
  <w:endnote w:type="continuationSeparator" w:id="0">
    <w:p w14:paraId="54329659" w14:textId="77777777" w:rsidR="00CB1508" w:rsidRDefault="00CB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A73C" w14:textId="77777777" w:rsidR="00CB1508" w:rsidRDefault="00CB1508">
      <w:r>
        <w:separator/>
      </w:r>
    </w:p>
  </w:footnote>
  <w:footnote w:type="continuationSeparator" w:id="0">
    <w:p w14:paraId="5A08F63E" w14:textId="77777777" w:rsidR="00CB1508" w:rsidRDefault="00CB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C5A65"/>
    <w:multiLevelType w:val="hybridMultilevel"/>
    <w:tmpl w:val="99409C6A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F3FA7FEE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650"/>
    <w:multiLevelType w:val="hybridMultilevel"/>
    <w:tmpl w:val="27F8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147F4"/>
    <w:multiLevelType w:val="hybridMultilevel"/>
    <w:tmpl w:val="461C0150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9C"/>
    <w:rsid w:val="00001627"/>
    <w:rsid w:val="00003730"/>
    <w:rsid w:val="00015A5F"/>
    <w:rsid w:val="00024770"/>
    <w:rsid w:val="00024B0F"/>
    <w:rsid w:val="00050C41"/>
    <w:rsid w:val="00052F52"/>
    <w:rsid w:val="0006096A"/>
    <w:rsid w:val="0006126F"/>
    <w:rsid w:val="00080D75"/>
    <w:rsid w:val="00082E28"/>
    <w:rsid w:val="00091E15"/>
    <w:rsid w:val="00094720"/>
    <w:rsid w:val="0009487F"/>
    <w:rsid w:val="000A5018"/>
    <w:rsid w:val="000A5442"/>
    <w:rsid w:val="000B0A68"/>
    <w:rsid w:val="000D0C59"/>
    <w:rsid w:val="000D3BCC"/>
    <w:rsid w:val="000E543C"/>
    <w:rsid w:val="000E6D42"/>
    <w:rsid w:val="000F013B"/>
    <w:rsid w:val="000F429E"/>
    <w:rsid w:val="00101E92"/>
    <w:rsid w:val="001130A3"/>
    <w:rsid w:val="00117F53"/>
    <w:rsid w:val="00121909"/>
    <w:rsid w:val="0012413F"/>
    <w:rsid w:val="001249F5"/>
    <w:rsid w:val="00133F11"/>
    <w:rsid w:val="001360CF"/>
    <w:rsid w:val="00137C99"/>
    <w:rsid w:val="001434B6"/>
    <w:rsid w:val="001435ED"/>
    <w:rsid w:val="0014378A"/>
    <w:rsid w:val="001453D7"/>
    <w:rsid w:val="00147213"/>
    <w:rsid w:val="00152161"/>
    <w:rsid w:val="001619BF"/>
    <w:rsid w:val="00161F92"/>
    <w:rsid w:val="001A343C"/>
    <w:rsid w:val="001B2009"/>
    <w:rsid w:val="001B4C02"/>
    <w:rsid w:val="001C710E"/>
    <w:rsid w:val="00203B08"/>
    <w:rsid w:val="0020661F"/>
    <w:rsid w:val="002116F9"/>
    <w:rsid w:val="002145F9"/>
    <w:rsid w:val="00214CBD"/>
    <w:rsid w:val="00235252"/>
    <w:rsid w:val="0023635F"/>
    <w:rsid w:val="002375CD"/>
    <w:rsid w:val="00261887"/>
    <w:rsid w:val="00280CFA"/>
    <w:rsid w:val="00290473"/>
    <w:rsid w:val="00291EDA"/>
    <w:rsid w:val="00292589"/>
    <w:rsid w:val="002932D2"/>
    <w:rsid w:val="0029330D"/>
    <w:rsid w:val="00296F29"/>
    <w:rsid w:val="002B7E52"/>
    <w:rsid w:val="002D3C1C"/>
    <w:rsid w:val="002D3EEB"/>
    <w:rsid w:val="002E28C1"/>
    <w:rsid w:val="002F1ECE"/>
    <w:rsid w:val="002F7496"/>
    <w:rsid w:val="00306EDA"/>
    <w:rsid w:val="00332B73"/>
    <w:rsid w:val="00342DC2"/>
    <w:rsid w:val="003525D8"/>
    <w:rsid w:val="003529C0"/>
    <w:rsid w:val="003853E6"/>
    <w:rsid w:val="00391E3F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15357"/>
    <w:rsid w:val="00416ED9"/>
    <w:rsid w:val="00447B70"/>
    <w:rsid w:val="00457F5F"/>
    <w:rsid w:val="00465A57"/>
    <w:rsid w:val="00477257"/>
    <w:rsid w:val="00486852"/>
    <w:rsid w:val="0049770A"/>
    <w:rsid w:val="004B74F3"/>
    <w:rsid w:val="004C66F5"/>
    <w:rsid w:val="00502278"/>
    <w:rsid w:val="00503BC4"/>
    <w:rsid w:val="00512256"/>
    <w:rsid w:val="005204F0"/>
    <w:rsid w:val="0052446E"/>
    <w:rsid w:val="00525229"/>
    <w:rsid w:val="005466E8"/>
    <w:rsid w:val="00551BC9"/>
    <w:rsid w:val="00571892"/>
    <w:rsid w:val="005861EC"/>
    <w:rsid w:val="005936E4"/>
    <w:rsid w:val="005C0F50"/>
    <w:rsid w:val="005D0774"/>
    <w:rsid w:val="005D4479"/>
    <w:rsid w:val="005E2C1A"/>
    <w:rsid w:val="005E4187"/>
    <w:rsid w:val="005E7A28"/>
    <w:rsid w:val="006156D6"/>
    <w:rsid w:val="00636B10"/>
    <w:rsid w:val="00647370"/>
    <w:rsid w:val="00670514"/>
    <w:rsid w:val="006706B2"/>
    <w:rsid w:val="006712BE"/>
    <w:rsid w:val="006746CC"/>
    <w:rsid w:val="00677331"/>
    <w:rsid w:val="00680348"/>
    <w:rsid w:val="0068186F"/>
    <w:rsid w:val="0068588D"/>
    <w:rsid w:val="00686CAB"/>
    <w:rsid w:val="0069028D"/>
    <w:rsid w:val="006A7A19"/>
    <w:rsid w:val="006C4DEF"/>
    <w:rsid w:val="006D6ACF"/>
    <w:rsid w:val="006E11E1"/>
    <w:rsid w:val="006F273C"/>
    <w:rsid w:val="007004A0"/>
    <w:rsid w:val="00704946"/>
    <w:rsid w:val="00712130"/>
    <w:rsid w:val="00717EC1"/>
    <w:rsid w:val="00724BB2"/>
    <w:rsid w:val="00731213"/>
    <w:rsid w:val="00733CE2"/>
    <w:rsid w:val="007368D4"/>
    <w:rsid w:val="00744AE2"/>
    <w:rsid w:val="00752D1E"/>
    <w:rsid w:val="00757442"/>
    <w:rsid w:val="00771510"/>
    <w:rsid w:val="00777D53"/>
    <w:rsid w:val="007A38E7"/>
    <w:rsid w:val="007A6139"/>
    <w:rsid w:val="007C14C1"/>
    <w:rsid w:val="007C553C"/>
    <w:rsid w:val="007D4445"/>
    <w:rsid w:val="007F396A"/>
    <w:rsid w:val="007F72D3"/>
    <w:rsid w:val="007F7A8A"/>
    <w:rsid w:val="00816E40"/>
    <w:rsid w:val="00820187"/>
    <w:rsid w:val="00826442"/>
    <w:rsid w:val="00827A9C"/>
    <w:rsid w:val="00830ED4"/>
    <w:rsid w:val="00842CBB"/>
    <w:rsid w:val="00847AD8"/>
    <w:rsid w:val="00867A6E"/>
    <w:rsid w:val="00877225"/>
    <w:rsid w:val="00886702"/>
    <w:rsid w:val="00891176"/>
    <w:rsid w:val="0089394A"/>
    <w:rsid w:val="008A54FB"/>
    <w:rsid w:val="008A66BF"/>
    <w:rsid w:val="008B1344"/>
    <w:rsid w:val="008B26CC"/>
    <w:rsid w:val="008B5E93"/>
    <w:rsid w:val="008B66FC"/>
    <w:rsid w:val="008C214F"/>
    <w:rsid w:val="008C23C3"/>
    <w:rsid w:val="008C3F97"/>
    <w:rsid w:val="008C7412"/>
    <w:rsid w:val="009002B1"/>
    <w:rsid w:val="00901F73"/>
    <w:rsid w:val="00912FAC"/>
    <w:rsid w:val="00922B76"/>
    <w:rsid w:val="00925E99"/>
    <w:rsid w:val="00931407"/>
    <w:rsid w:val="00931436"/>
    <w:rsid w:val="0093359C"/>
    <w:rsid w:val="00941768"/>
    <w:rsid w:val="009505F3"/>
    <w:rsid w:val="00952DF3"/>
    <w:rsid w:val="009667EF"/>
    <w:rsid w:val="009C473A"/>
    <w:rsid w:val="009C4CEC"/>
    <w:rsid w:val="00A01D4D"/>
    <w:rsid w:val="00A10B0D"/>
    <w:rsid w:val="00A17A24"/>
    <w:rsid w:val="00A20CEF"/>
    <w:rsid w:val="00A2100E"/>
    <w:rsid w:val="00A21E4A"/>
    <w:rsid w:val="00A260AB"/>
    <w:rsid w:val="00A27266"/>
    <w:rsid w:val="00A274B8"/>
    <w:rsid w:val="00A35398"/>
    <w:rsid w:val="00A369D9"/>
    <w:rsid w:val="00A432E4"/>
    <w:rsid w:val="00A444AE"/>
    <w:rsid w:val="00A554CF"/>
    <w:rsid w:val="00A718E7"/>
    <w:rsid w:val="00A77720"/>
    <w:rsid w:val="00A95984"/>
    <w:rsid w:val="00A9725E"/>
    <w:rsid w:val="00AB16AB"/>
    <w:rsid w:val="00AB7F3C"/>
    <w:rsid w:val="00AC59C3"/>
    <w:rsid w:val="00AD16AE"/>
    <w:rsid w:val="00AE4974"/>
    <w:rsid w:val="00AE5422"/>
    <w:rsid w:val="00B00110"/>
    <w:rsid w:val="00B02C82"/>
    <w:rsid w:val="00B0566D"/>
    <w:rsid w:val="00B06982"/>
    <w:rsid w:val="00B070D0"/>
    <w:rsid w:val="00B114D7"/>
    <w:rsid w:val="00B11CF2"/>
    <w:rsid w:val="00B25B74"/>
    <w:rsid w:val="00B443CC"/>
    <w:rsid w:val="00B44EEC"/>
    <w:rsid w:val="00B53805"/>
    <w:rsid w:val="00B570C0"/>
    <w:rsid w:val="00B60FC6"/>
    <w:rsid w:val="00B8161F"/>
    <w:rsid w:val="00B94ADC"/>
    <w:rsid w:val="00B97FE9"/>
    <w:rsid w:val="00BA316F"/>
    <w:rsid w:val="00BA4291"/>
    <w:rsid w:val="00BB067F"/>
    <w:rsid w:val="00BC3A78"/>
    <w:rsid w:val="00BD30B6"/>
    <w:rsid w:val="00BE65AF"/>
    <w:rsid w:val="00BE6740"/>
    <w:rsid w:val="00BF51AF"/>
    <w:rsid w:val="00C00100"/>
    <w:rsid w:val="00C04842"/>
    <w:rsid w:val="00C051BB"/>
    <w:rsid w:val="00C34986"/>
    <w:rsid w:val="00C633F0"/>
    <w:rsid w:val="00C97CF5"/>
    <w:rsid w:val="00CA5778"/>
    <w:rsid w:val="00CA6E70"/>
    <w:rsid w:val="00CB1508"/>
    <w:rsid w:val="00CB1EDA"/>
    <w:rsid w:val="00CB4B30"/>
    <w:rsid w:val="00CC376C"/>
    <w:rsid w:val="00CD07FD"/>
    <w:rsid w:val="00CD0A19"/>
    <w:rsid w:val="00CD10B1"/>
    <w:rsid w:val="00CF5CA8"/>
    <w:rsid w:val="00CF7FC6"/>
    <w:rsid w:val="00D06FA7"/>
    <w:rsid w:val="00D07153"/>
    <w:rsid w:val="00D15351"/>
    <w:rsid w:val="00D15C2D"/>
    <w:rsid w:val="00D16492"/>
    <w:rsid w:val="00D207F2"/>
    <w:rsid w:val="00D528FC"/>
    <w:rsid w:val="00D56C43"/>
    <w:rsid w:val="00D62B9A"/>
    <w:rsid w:val="00D80428"/>
    <w:rsid w:val="00D84C47"/>
    <w:rsid w:val="00D94DDF"/>
    <w:rsid w:val="00DA4B05"/>
    <w:rsid w:val="00DB0EB4"/>
    <w:rsid w:val="00DD0289"/>
    <w:rsid w:val="00DE08C6"/>
    <w:rsid w:val="00DE6B49"/>
    <w:rsid w:val="00E13AEC"/>
    <w:rsid w:val="00E21FDC"/>
    <w:rsid w:val="00E2285D"/>
    <w:rsid w:val="00E31CD3"/>
    <w:rsid w:val="00E54C72"/>
    <w:rsid w:val="00E64747"/>
    <w:rsid w:val="00E64CBD"/>
    <w:rsid w:val="00E704CF"/>
    <w:rsid w:val="00E779F9"/>
    <w:rsid w:val="00E77FC0"/>
    <w:rsid w:val="00E87FB8"/>
    <w:rsid w:val="00E94C55"/>
    <w:rsid w:val="00EA03FB"/>
    <w:rsid w:val="00EC2F58"/>
    <w:rsid w:val="00ED0014"/>
    <w:rsid w:val="00ED19C2"/>
    <w:rsid w:val="00EE09AC"/>
    <w:rsid w:val="00EE22C0"/>
    <w:rsid w:val="00EF0FCA"/>
    <w:rsid w:val="00F032EE"/>
    <w:rsid w:val="00F05FFA"/>
    <w:rsid w:val="00F56CBB"/>
    <w:rsid w:val="00F56D82"/>
    <w:rsid w:val="00F62F69"/>
    <w:rsid w:val="00F72B8C"/>
    <w:rsid w:val="00F907AB"/>
    <w:rsid w:val="00F94F19"/>
    <w:rsid w:val="00FA2756"/>
    <w:rsid w:val="00FA3F32"/>
    <w:rsid w:val="00FB3A61"/>
    <w:rsid w:val="00FB409D"/>
    <w:rsid w:val="00FC283B"/>
    <w:rsid w:val="00FE1347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0E0F7B11-490C-4676-B004-65588CEF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99"/>
    <w:qFormat/>
    <w:rsid w:val="005252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5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oan@cmdhd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FFAF3A606241B8859CB400E53404" ma:contentTypeVersion="2" ma:contentTypeDescription="Create a new document." ma:contentTypeScope="" ma:versionID="ecf8f530436edec79640f9badf9d5e59">
  <xsd:schema xmlns:xsd="http://www.w3.org/2001/XMLSchema" xmlns:xs="http://www.w3.org/2001/XMLSchema" xmlns:p="http://schemas.microsoft.com/office/2006/metadata/properties" xmlns:ns3="207cf742-8f91-471f-bf10-23a8c4cfa40b" targetNamespace="http://schemas.microsoft.com/office/2006/metadata/properties" ma:root="true" ma:fieldsID="d2fb4d75fbd4fc8be8f7152d0e0b51ee" ns3:_="">
    <xsd:import namespace="207cf742-8f91-471f-bf10-23a8c4cfa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f742-8f91-471f-bf10-23a8c4cf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7A390-B8AF-4147-B693-191BF9EDA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5BE84-ACFE-410D-B6F3-1749A371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f742-8f91-471f-bf10-23a8c4cf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C1039-89D8-48BC-9425-CC74D9D921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7C44FC-45E8-411B-8268-050ABE3CB4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939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 Maas</dc:creator>
  <cp:keywords/>
  <dc:description/>
  <cp:lastModifiedBy>Jaime Greenwald</cp:lastModifiedBy>
  <cp:revision>2</cp:revision>
  <cp:lastPrinted>2020-01-13T15:10:00Z</cp:lastPrinted>
  <dcterms:created xsi:type="dcterms:W3CDTF">2025-02-10T21:35:00Z</dcterms:created>
  <dcterms:modified xsi:type="dcterms:W3CDTF">2025-02-10T21:35:00Z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0x0101004952FFAF3A606241B8859CB400E53404</vt:lpwstr>
  </property>
  <property fmtid="{D5CDD505-2E9C-101B-9397-08002B2CF9AE}" pid="3" name="GrammarlyDocumentId">
    <vt:lpwstr>50b0dc2e47452d54e235a6d402ae470cc69834a2d26f32b9b4a1d32759d91881</vt:lpwstr>
  </property>
</Properties>
</file>