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18EA64CA" w14:textId="43C9781B" w:rsidR="00261887" w:rsidRDefault="002A1F9A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September 15</w:t>
      </w:r>
      <w:r w:rsidR="00724BB2">
        <w:rPr>
          <w:rFonts w:ascii="Arial" w:eastAsia="Arial" w:hAnsi="Arial" w:cs="Arial"/>
          <w:b/>
          <w:bCs/>
        </w:rPr>
        <w:t>, 202</w:t>
      </w:r>
      <w:r w:rsidR="00AC76F8">
        <w:rPr>
          <w:rFonts w:ascii="Arial" w:eastAsia="Arial" w:hAnsi="Arial" w:cs="Arial"/>
          <w:b/>
          <w:bCs/>
        </w:rPr>
        <w:t>3</w:t>
      </w:r>
      <w:r w:rsidR="004C66F5">
        <w:rPr>
          <w:rFonts w:ascii="Arial" w:eastAsia="Arial" w:hAnsi="Arial" w:cs="Arial"/>
          <w:b/>
          <w:bCs/>
        </w:rPr>
        <w:t xml:space="preserve"> </w:t>
      </w:r>
    </w:p>
    <w:p w14:paraId="00D7B8E4" w14:textId="37C62127" w:rsidR="004C66F5" w:rsidRDefault="002A1F9A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11:45</w:t>
      </w:r>
      <w:r w:rsidR="004C66F5">
        <w:rPr>
          <w:rFonts w:ascii="Arial" w:eastAsia="Arial" w:hAnsi="Arial" w:cs="Arial"/>
          <w:b/>
          <w:bCs/>
        </w:rPr>
        <w:t xml:space="preserve"> AM – 12 PM</w:t>
      </w:r>
    </w:p>
    <w:p w14:paraId="2176409A" w14:textId="672721C8" w:rsidR="004C66F5" w:rsidRDefault="00525229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Virtual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1245D6AE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 xml:space="preserve">Call to Order – </w:t>
      </w:r>
      <w:r w:rsidR="00261887">
        <w:rPr>
          <w:rFonts w:ascii="Arial" w:eastAsia="Arial" w:hAnsi="Arial" w:cs="Arial"/>
          <w:sz w:val="22"/>
          <w:szCs w:val="22"/>
        </w:rPr>
        <w:t>P</w:t>
      </w:r>
      <w:r w:rsidRPr="00525229">
        <w:rPr>
          <w:rFonts w:ascii="Arial" w:eastAsia="Arial" w:hAnsi="Arial" w:cs="Arial"/>
          <w:sz w:val="22"/>
          <w:szCs w:val="22"/>
        </w:rPr>
        <w:t xml:space="preserve">lease e-mail </w:t>
      </w:r>
      <w:r w:rsidR="002A1F9A">
        <w:rPr>
          <w:rFonts w:ascii="Arial" w:eastAsia="Arial" w:hAnsi="Arial" w:cs="Arial"/>
          <w:sz w:val="22"/>
          <w:szCs w:val="22"/>
        </w:rPr>
        <w:t>Holly Karpovich</w:t>
      </w:r>
      <w:r w:rsidR="00261887">
        <w:rPr>
          <w:rFonts w:ascii="Arial" w:eastAsia="Arial" w:hAnsi="Arial" w:cs="Arial"/>
          <w:sz w:val="22"/>
          <w:szCs w:val="22"/>
        </w:rPr>
        <w:t xml:space="preserve"> at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2A1F9A">
        <w:rPr>
          <w:rFonts w:ascii="Arial" w:eastAsia="Arial" w:hAnsi="Arial" w:cs="Arial"/>
          <w:sz w:val="22"/>
          <w:szCs w:val="22"/>
        </w:rPr>
        <w:t>HKarpovich@co.midland.mi.us</w:t>
      </w:r>
      <w:r w:rsidRPr="00525229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2BBC2986" w14:textId="082DBACB" w:rsidR="00525229" w:rsidRPr="00525229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261887">
      <w:pPr>
        <w:ind w:hanging="744"/>
        <w:rPr>
          <w:sz w:val="22"/>
          <w:szCs w:val="22"/>
        </w:rPr>
      </w:pPr>
    </w:p>
    <w:p w14:paraId="5D634645" w14:textId="0AAD19CC" w:rsidR="004C66F5" w:rsidRPr="00525229" w:rsidRDefault="008B1344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Approve</w:t>
      </w:r>
      <w:r w:rsidR="002D3EEB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A35398">
        <w:rPr>
          <w:rFonts w:ascii="Arial" w:eastAsia="Arial" w:hAnsi="Arial" w:cs="Arial"/>
          <w:sz w:val="22"/>
          <w:szCs w:val="22"/>
        </w:rPr>
        <w:t xml:space="preserve">Meeting Minutes </w:t>
      </w:r>
      <w:r w:rsidR="00B2699D">
        <w:rPr>
          <w:rFonts w:ascii="Arial" w:eastAsia="Arial" w:hAnsi="Arial" w:cs="Arial"/>
          <w:sz w:val="22"/>
          <w:szCs w:val="22"/>
        </w:rPr>
        <w:t>–</w:t>
      </w:r>
      <w:r w:rsidR="00A35398">
        <w:rPr>
          <w:rFonts w:ascii="Arial" w:eastAsia="Arial" w:hAnsi="Arial" w:cs="Arial"/>
          <w:sz w:val="22"/>
          <w:szCs w:val="22"/>
        </w:rPr>
        <w:t xml:space="preserve"> </w:t>
      </w:r>
      <w:r w:rsidR="002A1F9A">
        <w:rPr>
          <w:rFonts w:ascii="Arial" w:eastAsia="Arial" w:hAnsi="Arial" w:cs="Arial"/>
          <w:sz w:val="22"/>
          <w:szCs w:val="22"/>
        </w:rPr>
        <w:t>August 17</w:t>
      </w:r>
      <w:r w:rsidR="00B94ADC" w:rsidRPr="00525229">
        <w:rPr>
          <w:rFonts w:ascii="Arial" w:eastAsia="Arial" w:hAnsi="Arial" w:cs="Arial"/>
          <w:sz w:val="22"/>
          <w:szCs w:val="22"/>
        </w:rPr>
        <w:t>, 202</w:t>
      </w:r>
      <w:r w:rsidR="00757C61">
        <w:rPr>
          <w:rFonts w:ascii="Arial" w:eastAsia="Arial" w:hAnsi="Arial" w:cs="Arial"/>
          <w:sz w:val="22"/>
          <w:szCs w:val="22"/>
        </w:rPr>
        <w:t>3</w:t>
      </w:r>
      <w:r w:rsidR="00B94ADC" w:rsidRPr="00525229">
        <w:rPr>
          <w:rFonts w:ascii="Arial" w:eastAsia="Arial" w:hAnsi="Arial" w:cs="Arial"/>
          <w:sz w:val="22"/>
          <w:szCs w:val="22"/>
        </w:rPr>
        <w:t xml:space="preserve"> </w:t>
      </w:r>
    </w:p>
    <w:p w14:paraId="448BAC5F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9C9882F" w14:textId="646EA572" w:rsidR="004C66F5" w:rsidRDefault="00525229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Treasurer’s Report </w:t>
      </w:r>
    </w:p>
    <w:p w14:paraId="0DA4FDD4" w14:textId="77777777" w:rsidR="00525229" w:rsidRPr="00525229" w:rsidRDefault="00525229" w:rsidP="00261887">
      <w:pPr>
        <w:pStyle w:val="ListParagraph"/>
        <w:ind w:hanging="744"/>
        <w:rPr>
          <w:rFonts w:ascii="Arial" w:eastAsia="Arial" w:hAnsi="Arial" w:cs="Arial"/>
          <w:sz w:val="22"/>
          <w:szCs w:val="22"/>
        </w:rPr>
      </w:pPr>
    </w:p>
    <w:p w14:paraId="36B19580" w14:textId="456450E4" w:rsidR="004C66F5" w:rsidRPr="00525229" w:rsidRDefault="004C66F5" w:rsidP="0026188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Correspondence/Officer Report</w:t>
      </w:r>
      <w:r w:rsidR="00261887">
        <w:rPr>
          <w:rFonts w:ascii="Arial" w:eastAsia="Arial" w:hAnsi="Arial" w:cs="Arial"/>
          <w:sz w:val="22"/>
          <w:szCs w:val="22"/>
        </w:rPr>
        <w:t>,</w:t>
      </w:r>
      <w:r w:rsidR="005D0774" w:rsidRPr="00525229">
        <w:rPr>
          <w:rFonts w:ascii="Arial" w:eastAsia="Arial" w:hAnsi="Arial" w:cs="Arial"/>
          <w:sz w:val="22"/>
          <w:szCs w:val="22"/>
        </w:rPr>
        <w:t xml:space="preserve"> Health O</w:t>
      </w:r>
      <w:r w:rsidR="00CF5CA8" w:rsidRPr="00525229">
        <w:rPr>
          <w:rFonts w:ascii="Arial" w:eastAsia="Arial" w:hAnsi="Arial" w:cs="Arial"/>
          <w:sz w:val="22"/>
          <w:szCs w:val="22"/>
        </w:rPr>
        <w:t>fficer’s</w:t>
      </w:r>
      <w:r w:rsidR="00AC59C3" w:rsidRPr="00525229">
        <w:rPr>
          <w:rFonts w:ascii="Arial" w:eastAsia="Arial" w:hAnsi="Arial" w:cs="Arial"/>
          <w:sz w:val="22"/>
          <w:szCs w:val="22"/>
        </w:rPr>
        <w:t xml:space="preserve"> Meeting</w:t>
      </w:r>
      <w:r w:rsidR="008C3F97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CD10B1" w:rsidRPr="00525229">
        <w:rPr>
          <w:rFonts w:ascii="Arial" w:eastAsia="Arial" w:hAnsi="Arial" w:cs="Arial"/>
          <w:sz w:val="22"/>
          <w:szCs w:val="22"/>
        </w:rPr>
        <w:t>–</w:t>
      </w:r>
      <w:r w:rsidR="00A27266" w:rsidRPr="00525229">
        <w:rPr>
          <w:rFonts w:ascii="Arial" w:eastAsia="Arial" w:hAnsi="Arial" w:cs="Arial"/>
          <w:sz w:val="22"/>
          <w:szCs w:val="22"/>
        </w:rPr>
        <w:t xml:space="preserve"> </w:t>
      </w:r>
      <w:r w:rsidR="002A1F9A">
        <w:rPr>
          <w:rFonts w:ascii="Arial" w:eastAsia="Arial" w:hAnsi="Arial" w:cs="Arial"/>
          <w:sz w:val="22"/>
          <w:szCs w:val="22"/>
        </w:rPr>
        <w:t>September 11</w:t>
      </w:r>
      <w:r w:rsidR="00AC76F8">
        <w:rPr>
          <w:rFonts w:ascii="Arial" w:eastAsia="Arial" w:hAnsi="Arial" w:cs="Arial"/>
          <w:sz w:val="22"/>
          <w:szCs w:val="22"/>
        </w:rPr>
        <w:t>, 2023</w:t>
      </w:r>
    </w:p>
    <w:p w14:paraId="55C110E9" w14:textId="77777777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6AB2AA6F" w14:textId="06DDFC93" w:rsidR="004C66F5" w:rsidRPr="00525229" w:rsidRDefault="004C66F5" w:rsidP="0026188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0A44086C" w:rsidR="006156D6" w:rsidRDefault="004C66F5" w:rsidP="00261887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Education Committee – Bill Matson</w:t>
      </w:r>
      <w:r w:rsidR="00B26C29">
        <w:rPr>
          <w:rFonts w:ascii="Arial" w:eastAsia="Arial" w:hAnsi="Arial" w:cs="Arial"/>
          <w:sz w:val="22"/>
          <w:szCs w:val="22"/>
        </w:rPr>
        <w:t xml:space="preserve"> </w:t>
      </w:r>
    </w:p>
    <w:p w14:paraId="73E24B27" w14:textId="1526231C" w:rsidR="00525229" w:rsidRPr="006B24CA" w:rsidRDefault="0091511B" w:rsidP="006B24CA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 w:rsidRPr="006B24CA">
        <w:rPr>
          <w:rFonts w:ascii="Arial" w:eastAsia="Arial" w:hAnsi="Arial" w:cs="Arial"/>
          <w:sz w:val="22"/>
          <w:szCs w:val="22"/>
        </w:rPr>
        <w:t xml:space="preserve">Mentor/Mentee Group </w:t>
      </w:r>
      <w:r w:rsidR="00CF7B93">
        <w:rPr>
          <w:rFonts w:ascii="Arial" w:eastAsia="Arial" w:hAnsi="Arial" w:cs="Arial"/>
          <w:sz w:val="22"/>
          <w:szCs w:val="22"/>
        </w:rPr>
        <w:t>– Jennifer Brassow</w:t>
      </w:r>
    </w:p>
    <w:p w14:paraId="6836CD6E" w14:textId="2E3B3C25" w:rsidR="004C66F5" w:rsidRPr="003A3D66" w:rsidRDefault="004C66F5" w:rsidP="00261887">
      <w:pPr>
        <w:ind w:left="2160" w:hanging="744"/>
        <w:rPr>
          <w:sz w:val="22"/>
          <w:szCs w:val="22"/>
        </w:rPr>
      </w:pPr>
    </w:p>
    <w:p w14:paraId="7C4B09FC" w14:textId="66B903EF" w:rsidR="001434B6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25229">
        <w:rPr>
          <w:rFonts w:ascii="Arial" w:eastAsia="Arial" w:hAnsi="Arial" w:cs="Arial"/>
          <w:sz w:val="22"/>
          <w:szCs w:val="22"/>
        </w:rPr>
        <w:t>Current Business</w:t>
      </w:r>
      <w:r w:rsidR="00A432E4" w:rsidRPr="00261887">
        <w:rPr>
          <w:rFonts w:ascii="Arial" w:eastAsia="Arial" w:hAnsi="Arial" w:cs="Arial"/>
          <w:sz w:val="22"/>
          <w:szCs w:val="22"/>
        </w:rPr>
        <w:tab/>
      </w:r>
    </w:p>
    <w:p w14:paraId="411B6CAD" w14:textId="21D1DCE5" w:rsidR="003800C0" w:rsidRDefault="002A1F9A" w:rsidP="00030794">
      <w:pPr>
        <w:pStyle w:val="ListParagraph"/>
        <w:numPr>
          <w:ilvl w:val="1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Election of officers for upcoming fiscal year</w:t>
      </w:r>
    </w:p>
    <w:p w14:paraId="1082308D" w14:textId="7B3BE0F5" w:rsidR="00F45974" w:rsidRPr="00F45974" w:rsidRDefault="00F45974" w:rsidP="00F45974">
      <w:pPr>
        <w:pStyle w:val="ListParagraph"/>
        <w:numPr>
          <w:ilvl w:val="2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Additional volunteers are welcome</w:t>
      </w:r>
    </w:p>
    <w:p w14:paraId="0B141037" w14:textId="0100A337" w:rsidR="002A1F9A" w:rsidRDefault="002A1F9A" w:rsidP="002A1F9A">
      <w:pPr>
        <w:pStyle w:val="ListParagraph"/>
        <w:numPr>
          <w:ilvl w:val="2"/>
          <w:numId w:val="4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Current volunteers are</w:t>
      </w:r>
    </w:p>
    <w:p w14:paraId="15A6560F" w14:textId="5F085D1E" w:rsidR="002A1F9A" w:rsidRDefault="002A1F9A" w:rsidP="002A1F9A">
      <w:pPr>
        <w:pStyle w:val="ListParagraph"/>
        <w:ind w:left="216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President – Derek Burton</w:t>
      </w:r>
    </w:p>
    <w:p w14:paraId="5EE92CFA" w14:textId="1C191A19" w:rsidR="002A1F9A" w:rsidRDefault="002A1F9A" w:rsidP="002A1F9A">
      <w:pPr>
        <w:pStyle w:val="ListParagraph"/>
        <w:ind w:left="216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Vice President – Jamie Greenwald</w:t>
      </w:r>
    </w:p>
    <w:p w14:paraId="0A0AE5FC" w14:textId="3BAA1E82" w:rsidR="002A1F9A" w:rsidRDefault="002A1F9A" w:rsidP="002A1F9A">
      <w:pPr>
        <w:pStyle w:val="ListParagraph"/>
        <w:ind w:left="216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Treasurer – Nina Baranowski</w:t>
      </w:r>
    </w:p>
    <w:p w14:paraId="754F0B60" w14:textId="6A76050E" w:rsidR="00F45974" w:rsidRPr="00F45974" w:rsidRDefault="002A1F9A" w:rsidP="00F45974">
      <w:pPr>
        <w:pStyle w:val="ListParagraph"/>
        <w:ind w:left="2160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Secretary – Holly Karpovich </w:t>
      </w:r>
      <w:bookmarkStart w:id="0" w:name="_GoBack"/>
      <w:bookmarkEnd w:id="0"/>
    </w:p>
    <w:p w14:paraId="36E76922" w14:textId="00769704" w:rsidR="00261887" w:rsidRPr="002A1F9A" w:rsidRDefault="00261887" w:rsidP="002A1F9A">
      <w:pPr>
        <w:rPr>
          <w:rFonts w:ascii="Arial" w:eastAsia="Arial" w:hAnsi="Arial" w:cs="Arial"/>
          <w:sz w:val="22"/>
          <w:szCs w:val="22"/>
        </w:rPr>
      </w:pPr>
    </w:p>
    <w:p w14:paraId="49EB6434" w14:textId="4D849DF6" w:rsidR="00E87FB8" w:rsidRPr="00261887" w:rsidRDefault="004C66F5" w:rsidP="00261887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261887">
        <w:rPr>
          <w:sz w:val="22"/>
          <w:szCs w:val="22"/>
        </w:rPr>
        <w:t xml:space="preserve"> </w:t>
      </w:r>
      <w:r w:rsidRPr="00261887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3AC9F006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>will be</w:t>
      </w:r>
      <w:r w:rsidR="00030794">
        <w:rPr>
          <w:rFonts w:ascii="Arial" w:eastAsia="Arial" w:hAnsi="Arial" w:cs="Arial"/>
          <w:sz w:val="22"/>
          <w:szCs w:val="22"/>
        </w:rPr>
        <w:t xml:space="preserve"> </w:t>
      </w:r>
      <w:r w:rsidR="002A1F9A">
        <w:rPr>
          <w:rFonts w:ascii="Arial" w:eastAsia="Arial" w:hAnsi="Arial" w:cs="Arial"/>
          <w:sz w:val="22"/>
          <w:szCs w:val="22"/>
        </w:rPr>
        <w:t>October</w:t>
      </w:r>
      <w:r w:rsidR="00030794">
        <w:rPr>
          <w:rFonts w:ascii="Arial" w:eastAsia="Arial" w:hAnsi="Arial" w:cs="Arial"/>
          <w:sz w:val="22"/>
          <w:szCs w:val="22"/>
        </w:rPr>
        <w:t xml:space="preserve"> 1</w:t>
      </w:r>
      <w:r w:rsidR="002A1F9A">
        <w:rPr>
          <w:rFonts w:ascii="Arial" w:eastAsia="Arial" w:hAnsi="Arial" w:cs="Arial"/>
          <w:sz w:val="22"/>
          <w:szCs w:val="22"/>
        </w:rPr>
        <w:t>2</w:t>
      </w:r>
      <w:r w:rsidR="0030307F">
        <w:rPr>
          <w:rFonts w:ascii="Arial" w:eastAsia="Arial" w:hAnsi="Arial" w:cs="Arial"/>
          <w:sz w:val="22"/>
          <w:szCs w:val="22"/>
        </w:rPr>
        <w:t>, 2023</w:t>
      </w:r>
      <w:r w:rsidR="00030794">
        <w:rPr>
          <w:rFonts w:ascii="Arial" w:eastAsia="Arial" w:hAnsi="Arial" w:cs="Arial"/>
          <w:sz w:val="22"/>
          <w:szCs w:val="22"/>
        </w:rPr>
        <w:t xml:space="preserve"> at the annual conference</w:t>
      </w:r>
    </w:p>
    <w:sectPr w:rsidR="002932D2" w:rsidSect="00FE28C2">
      <w:headerReference w:type="default" r:id="rId11"/>
      <w:footerReference w:type="default" r:id="rId12"/>
      <w:pgSz w:w="12240" w:h="15840"/>
      <w:pgMar w:top="1440" w:right="1440" w:bottom="63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2E529" w14:textId="77777777" w:rsidR="00AD09F8" w:rsidRDefault="00AD09F8">
      <w:r>
        <w:separator/>
      </w:r>
    </w:p>
  </w:endnote>
  <w:endnote w:type="continuationSeparator" w:id="0">
    <w:p w14:paraId="42079D13" w14:textId="77777777" w:rsidR="00AD09F8" w:rsidRDefault="00AD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45681" w14:textId="77777777" w:rsidR="00AD09F8" w:rsidRDefault="00AD09F8">
      <w:r>
        <w:separator/>
      </w:r>
    </w:p>
  </w:footnote>
  <w:footnote w:type="continuationSeparator" w:id="0">
    <w:p w14:paraId="0E7253AF" w14:textId="77777777" w:rsidR="00AD09F8" w:rsidRDefault="00AD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26F23"/>
    <w:multiLevelType w:val="hybridMultilevel"/>
    <w:tmpl w:val="E03CEF0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3AC5A65"/>
    <w:multiLevelType w:val="hybridMultilevel"/>
    <w:tmpl w:val="99409C6A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F3FA7FEE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5650"/>
    <w:multiLevelType w:val="hybridMultilevel"/>
    <w:tmpl w:val="27F8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32E2B"/>
    <w:multiLevelType w:val="hybridMultilevel"/>
    <w:tmpl w:val="B4F46704"/>
    <w:lvl w:ilvl="0" w:tplc="C7E643D8">
      <w:start w:val="1"/>
      <w:numFmt w:val="decimal"/>
      <w:lvlText w:val="%1)"/>
      <w:lvlJc w:val="left"/>
      <w:pPr>
        <w:ind w:left="1824" w:hanging="384"/>
      </w:pPr>
      <w:rPr>
        <w:rFonts w:ascii="Arial" w:eastAsia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B4147F4"/>
    <w:multiLevelType w:val="hybridMultilevel"/>
    <w:tmpl w:val="64185C52"/>
    <w:lvl w:ilvl="0" w:tplc="C7E643D8">
      <w:start w:val="1"/>
      <w:numFmt w:val="decimal"/>
      <w:lvlText w:val="%1)"/>
      <w:lvlJc w:val="left"/>
      <w:pPr>
        <w:ind w:left="744" w:hanging="384"/>
      </w:pPr>
      <w:rPr>
        <w:rFonts w:ascii="Arial" w:eastAsia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A520B"/>
    <w:multiLevelType w:val="hybridMultilevel"/>
    <w:tmpl w:val="54C0E2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9C"/>
    <w:rsid w:val="00001627"/>
    <w:rsid w:val="00003730"/>
    <w:rsid w:val="00004C8D"/>
    <w:rsid w:val="0000703E"/>
    <w:rsid w:val="00015A5F"/>
    <w:rsid w:val="00024770"/>
    <w:rsid w:val="00024B0F"/>
    <w:rsid w:val="00030794"/>
    <w:rsid w:val="00046FDB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B259E"/>
    <w:rsid w:val="000C145F"/>
    <w:rsid w:val="000D0C59"/>
    <w:rsid w:val="000D2BAB"/>
    <w:rsid w:val="000D3BCC"/>
    <w:rsid w:val="000E39ED"/>
    <w:rsid w:val="000E543C"/>
    <w:rsid w:val="000E6D42"/>
    <w:rsid w:val="000F013B"/>
    <w:rsid w:val="00101E92"/>
    <w:rsid w:val="00117F53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85ECC"/>
    <w:rsid w:val="001A343C"/>
    <w:rsid w:val="001B4C02"/>
    <w:rsid w:val="001C4C89"/>
    <w:rsid w:val="001C6906"/>
    <w:rsid w:val="001C710E"/>
    <w:rsid w:val="001C7F56"/>
    <w:rsid w:val="001D2354"/>
    <w:rsid w:val="00200C0E"/>
    <w:rsid w:val="002032D7"/>
    <w:rsid w:val="0020661F"/>
    <w:rsid w:val="002116F9"/>
    <w:rsid w:val="002145F9"/>
    <w:rsid w:val="00214CBD"/>
    <w:rsid w:val="00217E5F"/>
    <w:rsid w:val="002217F7"/>
    <w:rsid w:val="00226265"/>
    <w:rsid w:val="00235252"/>
    <w:rsid w:val="00261887"/>
    <w:rsid w:val="0026207B"/>
    <w:rsid w:val="00280CFA"/>
    <w:rsid w:val="00286915"/>
    <w:rsid w:val="00287930"/>
    <w:rsid w:val="00291EDA"/>
    <w:rsid w:val="00292589"/>
    <w:rsid w:val="002932D2"/>
    <w:rsid w:val="0029330D"/>
    <w:rsid w:val="002A1F9A"/>
    <w:rsid w:val="002B7E52"/>
    <w:rsid w:val="002D3C1C"/>
    <w:rsid w:val="002D3EEB"/>
    <w:rsid w:val="002E28C1"/>
    <w:rsid w:val="002F1ECE"/>
    <w:rsid w:val="002F7496"/>
    <w:rsid w:val="0030307F"/>
    <w:rsid w:val="00306EDA"/>
    <w:rsid w:val="00330030"/>
    <w:rsid w:val="00332B73"/>
    <w:rsid w:val="003525D8"/>
    <w:rsid w:val="00354197"/>
    <w:rsid w:val="003601A0"/>
    <w:rsid w:val="00363CF6"/>
    <w:rsid w:val="003800C0"/>
    <w:rsid w:val="003853E6"/>
    <w:rsid w:val="00391E3F"/>
    <w:rsid w:val="0039237C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1651F"/>
    <w:rsid w:val="00416ED9"/>
    <w:rsid w:val="00432089"/>
    <w:rsid w:val="00434BC0"/>
    <w:rsid w:val="00444C8C"/>
    <w:rsid w:val="00444E9B"/>
    <w:rsid w:val="00447B70"/>
    <w:rsid w:val="00457F5F"/>
    <w:rsid w:val="00465A57"/>
    <w:rsid w:val="00477257"/>
    <w:rsid w:val="00486852"/>
    <w:rsid w:val="0049770A"/>
    <w:rsid w:val="004B74F3"/>
    <w:rsid w:val="004C66F5"/>
    <w:rsid w:val="004D6129"/>
    <w:rsid w:val="00502278"/>
    <w:rsid w:val="00503BC4"/>
    <w:rsid w:val="00512256"/>
    <w:rsid w:val="005204F0"/>
    <w:rsid w:val="0052446E"/>
    <w:rsid w:val="00525229"/>
    <w:rsid w:val="00543510"/>
    <w:rsid w:val="005466E8"/>
    <w:rsid w:val="00551BC9"/>
    <w:rsid w:val="00571892"/>
    <w:rsid w:val="005861EC"/>
    <w:rsid w:val="005936E4"/>
    <w:rsid w:val="005C0F50"/>
    <w:rsid w:val="005D0774"/>
    <w:rsid w:val="005D4479"/>
    <w:rsid w:val="005D70E8"/>
    <w:rsid w:val="005E2C1A"/>
    <w:rsid w:val="005E4187"/>
    <w:rsid w:val="005E794B"/>
    <w:rsid w:val="005E7A28"/>
    <w:rsid w:val="006156D6"/>
    <w:rsid w:val="00636B10"/>
    <w:rsid w:val="00643BAE"/>
    <w:rsid w:val="00647370"/>
    <w:rsid w:val="00655E71"/>
    <w:rsid w:val="00670514"/>
    <w:rsid w:val="006706B2"/>
    <w:rsid w:val="006712BE"/>
    <w:rsid w:val="006746CC"/>
    <w:rsid w:val="00677331"/>
    <w:rsid w:val="0068186F"/>
    <w:rsid w:val="0068588D"/>
    <w:rsid w:val="00686CAB"/>
    <w:rsid w:val="00687604"/>
    <w:rsid w:val="0069028D"/>
    <w:rsid w:val="00692F8D"/>
    <w:rsid w:val="0069625B"/>
    <w:rsid w:val="006B24CA"/>
    <w:rsid w:val="006B3854"/>
    <w:rsid w:val="006C3C5C"/>
    <w:rsid w:val="006C4DEF"/>
    <w:rsid w:val="006D3191"/>
    <w:rsid w:val="006D6ACF"/>
    <w:rsid w:val="006E11E1"/>
    <w:rsid w:val="006F273C"/>
    <w:rsid w:val="006F5DC1"/>
    <w:rsid w:val="007004A0"/>
    <w:rsid w:val="00704946"/>
    <w:rsid w:val="00710D97"/>
    <w:rsid w:val="00711A3E"/>
    <w:rsid w:val="00712130"/>
    <w:rsid w:val="00717EC1"/>
    <w:rsid w:val="00724BB2"/>
    <w:rsid w:val="00731213"/>
    <w:rsid w:val="0073325D"/>
    <w:rsid w:val="00733CE2"/>
    <w:rsid w:val="007368D4"/>
    <w:rsid w:val="00740FC1"/>
    <w:rsid w:val="00742D99"/>
    <w:rsid w:val="007500C3"/>
    <w:rsid w:val="00752D1E"/>
    <w:rsid w:val="00757442"/>
    <w:rsid w:val="00757C61"/>
    <w:rsid w:val="00777D53"/>
    <w:rsid w:val="007A38E7"/>
    <w:rsid w:val="007A64C3"/>
    <w:rsid w:val="007C14C1"/>
    <w:rsid w:val="007C553C"/>
    <w:rsid w:val="007D2A85"/>
    <w:rsid w:val="007F396A"/>
    <w:rsid w:val="007F7A8A"/>
    <w:rsid w:val="008105D6"/>
    <w:rsid w:val="008120C0"/>
    <w:rsid w:val="00816E40"/>
    <w:rsid w:val="00817F24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B66FC"/>
    <w:rsid w:val="008C214F"/>
    <w:rsid w:val="008C23C3"/>
    <w:rsid w:val="008C3F97"/>
    <w:rsid w:val="008C7412"/>
    <w:rsid w:val="008D2689"/>
    <w:rsid w:val="008D4190"/>
    <w:rsid w:val="009002B1"/>
    <w:rsid w:val="00901F73"/>
    <w:rsid w:val="00912FAC"/>
    <w:rsid w:val="0091511B"/>
    <w:rsid w:val="00922B76"/>
    <w:rsid w:val="00931407"/>
    <w:rsid w:val="00931436"/>
    <w:rsid w:val="0093359C"/>
    <w:rsid w:val="00941768"/>
    <w:rsid w:val="00993D25"/>
    <w:rsid w:val="009A5C53"/>
    <w:rsid w:val="009B4D56"/>
    <w:rsid w:val="009C4CEC"/>
    <w:rsid w:val="009D7879"/>
    <w:rsid w:val="00A01D4D"/>
    <w:rsid w:val="00A10B0D"/>
    <w:rsid w:val="00A20CEF"/>
    <w:rsid w:val="00A2100E"/>
    <w:rsid w:val="00A21E4A"/>
    <w:rsid w:val="00A239AE"/>
    <w:rsid w:val="00A25D1E"/>
    <w:rsid w:val="00A260AB"/>
    <w:rsid w:val="00A27266"/>
    <w:rsid w:val="00A274B8"/>
    <w:rsid w:val="00A35398"/>
    <w:rsid w:val="00A432E4"/>
    <w:rsid w:val="00A444AE"/>
    <w:rsid w:val="00A56776"/>
    <w:rsid w:val="00A718E7"/>
    <w:rsid w:val="00A77720"/>
    <w:rsid w:val="00A95984"/>
    <w:rsid w:val="00A966ED"/>
    <w:rsid w:val="00AB7F3C"/>
    <w:rsid w:val="00AC1BF2"/>
    <w:rsid w:val="00AC59C3"/>
    <w:rsid w:val="00AC76F8"/>
    <w:rsid w:val="00AD09F8"/>
    <w:rsid w:val="00AD16AE"/>
    <w:rsid w:val="00AE5422"/>
    <w:rsid w:val="00B00110"/>
    <w:rsid w:val="00B02C82"/>
    <w:rsid w:val="00B0566D"/>
    <w:rsid w:val="00B06982"/>
    <w:rsid w:val="00B070D0"/>
    <w:rsid w:val="00B114D7"/>
    <w:rsid w:val="00B11CF2"/>
    <w:rsid w:val="00B133BC"/>
    <w:rsid w:val="00B25B74"/>
    <w:rsid w:val="00B2699D"/>
    <w:rsid w:val="00B26C29"/>
    <w:rsid w:val="00B41411"/>
    <w:rsid w:val="00B430A2"/>
    <w:rsid w:val="00B47EC2"/>
    <w:rsid w:val="00B53805"/>
    <w:rsid w:val="00B60FC6"/>
    <w:rsid w:val="00B93E1E"/>
    <w:rsid w:val="00B94ADC"/>
    <w:rsid w:val="00B96897"/>
    <w:rsid w:val="00B97FE9"/>
    <w:rsid w:val="00BA316F"/>
    <w:rsid w:val="00BA4291"/>
    <w:rsid w:val="00BB067F"/>
    <w:rsid w:val="00BC3A78"/>
    <w:rsid w:val="00BD30B6"/>
    <w:rsid w:val="00BD31B3"/>
    <w:rsid w:val="00BE65AF"/>
    <w:rsid w:val="00BE6740"/>
    <w:rsid w:val="00BF51AF"/>
    <w:rsid w:val="00C00100"/>
    <w:rsid w:val="00C01D6A"/>
    <w:rsid w:val="00C040ED"/>
    <w:rsid w:val="00C04842"/>
    <w:rsid w:val="00C051BB"/>
    <w:rsid w:val="00C34986"/>
    <w:rsid w:val="00C633F0"/>
    <w:rsid w:val="00CA5778"/>
    <w:rsid w:val="00CA6E70"/>
    <w:rsid w:val="00CB1EDA"/>
    <w:rsid w:val="00CB4B30"/>
    <w:rsid w:val="00CC05D1"/>
    <w:rsid w:val="00CC376C"/>
    <w:rsid w:val="00CD07FD"/>
    <w:rsid w:val="00CD0A19"/>
    <w:rsid w:val="00CD10B1"/>
    <w:rsid w:val="00CF5CA8"/>
    <w:rsid w:val="00CF7B93"/>
    <w:rsid w:val="00CF7FC6"/>
    <w:rsid w:val="00D07153"/>
    <w:rsid w:val="00D15C2D"/>
    <w:rsid w:val="00D16492"/>
    <w:rsid w:val="00D20359"/>
    <w:rsid w:val="00D22109"/>
    <w:rsid w:val="00D56C43"/>
    <w:rsid w:val="00D80428"/>
    <w:rsid w:val="00D84C47"/>
    <w:rsid w:val="00D94DDF"/>
    <w:rsid w:val="00DA3103"/>
    <w:rsid w:val="00DA4B05"/>
    <w:rsid w:val="00DD0289"/>
    <w:rsid w:val="00DD2275"/>
    <w:rsid w:val="00DE08C6"/>
    <w:rsid w:val="00DE6B49"/>
    <w:rsid w:val="00E13AEC"/>
    <w:rsid w:val="00E21FDC"/>
    <w:rsid w:val="00E519D5"/>
    <w:rsid w:val="00E54C72"/>
    <w:rsid w:val="00E64747"/>
    <w:rsid w:val="00E64CBD"/>
    <w:rsid w:val="00E704CF"/>
    <w:rsid w:val="00E77FC0"/>
    <w:rsid w:val="00E87FB8"/>
    <w:rsid w:val="00E94C55"/>
    <w:rsid w:val="00EB2C82"/>
    <w:rsid w:val="00EB2F01"/>
    <w:rsid w:val="00EC2F58"/>
    <w:rsid w:val="00ED0014"/>
    <w:rsid w:val="00EE09AC"/>
    <w:rsid w:val="00EE22C0"/>
    <w:rsid w:val="00EF0FCA"/>
    <w:rsid w:val="00EF46F8"/>
    <w:rsid w:val="00F0351F"/>
    <w:rsid w:val="00F05FFA"/>
    <w:rsid w:val="00F17EB7"/>
    <w:rsid w:val="00F317C7"/>
    <w:rsid w:val="00F337AA"/>
    <w:rsid w:val="00F357D2"/>
    <w:rsid w:val="00F45974"/>
    <w:rsid w:val="00F56CBB"/>
    <w:rsid w:val="00F628BF"/>
    <w:rsid w:val="00F62F69"/>
    <w:rsid w:val="00F86865"/>
    <w:rsid w:val="00F907AB"/>
    <w:rsid w:val="00F97CB8"/>
    <w:rsid w:val="00FA2756"/>
    <w:rsid w:val="00FB3A61"/>
    <w:rsid w:val="00FB409D"/>
    <w:rsid w:val="00FC283B"/>
    <w:rsid w:val="00FD2706"/>
    <w:rsid w:val="00FE1347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99"/>
    <w:rsid w:val="0052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FFAF3A606241B8859CB400E53404" ma:contentTypeVersion="2" ma:contentTypeDescription="Create a new document." ma:contentTypeScope="" ma:versionID="ecf8f530436edec79640f9badf9d5e59">
  <xsd:schema xmlns:xsd="http://www.w3.org/2001/XMLSchema" xmlns:xs="http://www.w3.org/2001/XMLSchema" xmlns:p="http://schemas.microsoft.com/office/2006/metadata/properties" xmlns:ns3="207cf742-8f91-471f-bf10-23a8c4cfa40b" targetNamespace="http://schemas.microsoft.com/office/2006/metadata/properties" ma:root="true" ma:fieldsID="d2fb4d75fbd4fc8be8f7152d0e0b51ee" ns3:_="">
    <xsd:import namespace="207cf742-8f91-471f-bf10-23a8c4cfa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f742-8f91-471f-bf10-23a8c4cf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C44FC-45E8-411B-8268-050ABE3CB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27A390-B8AF-4147-B693-191BF9EDA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5BE84-ACFE-410D-B6F3-1749A371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f742-8f91-471f-bf10-23a8c4cf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3B8B58-7B40-4F38-B6B9-CA695566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638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Holly Beverly</cp:lastModifiedBy>
  <cp:revision>3</cp:revision>
  <cp:lastPrinted>2023-08-17T13:03:00Z</cp:lastPrinted>
  <dcterms:created xsi:type="dcterms:W3CDTF">2023-09-11T13:00:00Z</dcterms:created>
  <dcterms:modified xsi:type="dcterms:W3CDTF">2023-09-11T14:14:00Z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0x0101004952FFAF3A606241B8859CB400E53404</vt:lpwstr>
  </property>
</Properties>
</file>