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33CFE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PUBLIC HEALTH ADMINISTRATORS FORUM</w:t>
      </w:r>
    </w:p>
    <w:p w14:paraId="18EA64CA" w14:textId="444DC7DE" w:rsidR="00261887" w:rsidRDefault="00030794">
      <w:pPr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August 17</w:t>
      </w:r>
      <w:r w:rsidR="00724BB2">
        <w:rPr>
          <w:rFonts w:ascii="Arial" w:eastAsia="Arial" w:hAnsi="Arial" w:cs="Arial"/>
          <w:b/>
          <w:bCs/>
        </w:rPr>
        <w:t>, 202</w:t>
      </w:r>
      <w:r w:rsidR="00AC76F8">
        <w:rPr>
          <w:rFonts w:ascii="Arial" w:eastAsia="Arial" w:hAnsi="Arial" w:cs="Arial"/>
          <w:b/>
          <w:bCs/>
        </w:rPr>
        <w:t>3</w:t>
      </w:r>
      <w:r w:rsidR="004C66F5">
        <w:rPr>
          <w:rFonts w:ascii="Arial" w:eastAsia="Arial" w:hAnsi="Arial" w:cs="Arial"/>
          <w:b/>
          <w:bCs/>
        </w:rPr>
        <w:t xml:space="preserve"> </w:t>
      </w:r>
    </w:p>
    <w:p w14:paraId="00D7B8E4" w14:textId="5B63A629" w:rsidR="004C66F5" w:rsidRDefault="004C66F5">
      <w:pPr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10 AM – 12 PM</w:t>
      </w:r>
    </w:p>
    <w:p w14:paraId="2176409A" w14:textId="672721C8" w:rsidR="004C66F5" w:rsidRDefault="00525229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Virtual</w:t>
      </w:r>
    </w:p>
    <w:p w14:paraId="50991535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</w:rPr>
        <w:t> </w:t>
      </w:r>
    </w:p>
    <w:p w14:paraId="1BCF741D" w14:textId="5763217C" w:rsidR="004C66F5" w:rsidRPr="00525229" w:rsidRDefault="004C66F5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 xml:space="preserve">Call to Order – </w:t>
      </w:r>
      <w:r w:rsidR="00261887">
        <w:rPr>
          <w:rFonts w:ascii="Arial" w:eastAsia="Arial" w:hAnsi="Arial" w:cs="Arial"/>
          <w:sz w:val="22"/>
          <w:szCs w:val="22"/>
        </w:rPr>
        <w:t>P</w:t>
      </w:r>
      <w:r w:rsidRPr="00525229">
        <w:rPr>
          <w:rFonts w:ascii="Arial" w:eastAsia="Arial" w:hAnsi="Arial" w:cs="Arial"/>
          <w:sz w:val="22"/>
          <w:szCs w:val="22"/>
        </w:rPr>
        <w:t xml:space="preserve">lease e-mail </w:t>
      </w:r>
      <w:r w:rsidR="00A27266" w:rsidRPr="00525229">
        <w:rPr>
          <w:rFonts w:ascii="Arial" w:eastAsia="Arial" w:hAnsi="Arial" w:cs="Arial"/>
          <w:sz w:val="22"/>
          <w:szCs w:val="22"/>
        </w:rPr>
        <w:t>Nancy Bramer</w:t>
      </w:r>
      <w:r w:rsidR="00261887">
        <w:rPr>
          <w:rFonts w:ascii="Arial" w:eastAsia="Arial" w:hAnsi="Arial" w:cs="Arial"/>
          <w:sz w:val="22"/>
          <w:szCs w:val="22"/>
        </w:rPr>
        <w:t xml:space="preserve"> at</w:t>
      </w:r>
      <w:r w:rsidR="00A27266" w:rsidRPr="00525229">
        <w:rPr>
          <w:rFonts w:ascii="Arial" w:eastAsia="Arial" w:hAnsi="Arial" w:cs="Arial"/>
          <w:sz w:val="22"/>
          <w:szCs w:val="22"/>
        </w:rPr>
        <w:t xml:space="preserve"> BramerNa@co.muskegon.mi.us</w:t>
      </w:r>
      <w:r w:rsidRPr="00525229">
        <w:rPr>
          <w:rFonts w:ascii="Arial" w:eastAsia="Arial" w:hAnsi="Arial" w:cs="Arial"/>
          <w:sz w:val="22"/>
          <w:szCs w:val="22"/>
        </w:rPr>
        <w:t xml:space="preserve"> to confirm attendance.</w:t>
      </w:r>
    </w:p>
    <w:p w14:paraId="00A6388F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2BBC2986" w14:textId="082DBACB" w:rsidR="00525229" w:rsidRPr="00525229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Consent Agenda</w:t>
      </w:r>
    </w:p>
    <w:p w14:paraId="065A9DC5" w14:textId="77777777" w:rsidR="004C66F5" w:rsidRPr="003A3D66" w:rsidRDefault="004C66F5" w:rsidP="00261887">
      <w:pPr>
        <w:ind w:hanging="744"/>
        <w:rPr>
          <w:sz w:val="22"/>
          <w:szCs w:val="22"/>
        </w:rPr>
      </w:pPr>
    </w:p>
    <w:p w14:paraId="5D634645" w14:textId="1580AD21" w:rsidR="004C66F5" w:rsidRPr="00525229" w:rsidRDefault="008B1344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Approve</w:t>
      </w:r>
      <w:r w:rsidR="002D3EEB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A35398">
        <w:rPr>
          <w:rFonts w:ascii="Arial" w:eastAsia="Arial" w:hAnsi="Arial" w:cs="Arial"/>
          <w:sz w:val="22"/>
          <w:szCs w:val="22"/>
        </w:rPr>
        <w:t xml:space="preserve">Meeting Minutes </w:t>
      </w:r>
      <w:r w:rsidR="00B2699D">
        <w:rPr>
          <w:rFonts w:ascii="Arial" w:eastAsia="Arial" w:hAnsi="Arial" w:cs="Arial"/>
          <w:sz w:val="22"/>
          <w:szCs w:val="22"/>
        </w:rPr>
        <w:t>–</w:t>
      </w:r>
      <w:r w:rsidR="00A35398">
        <w:rPr>
          <w:rFonts w:ascii="Arial" w:eastAsia="Arial" w:hAnsi="Arial" w:cs="Arial"/>
          <w:sz w:val="22"/>
          <w:szCs w:val="22"/>
        </w:rPr>
        <w:t xml:space="preserve"> </w:t>
      </w:r>
      <w:r w:rsidR="00740FC1">
        <w:rPr>
          <w:rFonts w:ascii="Arial" w:eastAsia="Arial" w:hAnsi="Arial" w:cs="Arial"/>
          <w:sz w:val="22"/>
          <w:szCs w:val="22"/>
        </w:rPr>
        <w:t>Ju</w:t>
      </w:r>
      <w:r w:rsidR="00030794">
        <w:rPr>
          <w:rFonts w:ascii="Arial" w:eastAsia="Arial" w:hAnsi="Arial" w:cs="Arial"/>
          <w:sz w:val="22"/>
          <w:szCs w:val="22"/>
        </w:rPr>
        <w:t>ly 13</w:t>
      </w:r>
      <w:r w:rsidR="00B94ADC" w:rsidRPr="00525229">
        <w:rPr>
          <w:rFonts w:ascii="Arial" w:eastAsia="Arial" w:hAnsi="Arial" w:cs="Arial"/>
          <w:sz w:val="22"/>
          <w:szCs w:val="22"/>
        </w:rPr>
        <w:t>, 202</w:t>
      </w:r>
      <w:r w:rsidR="00757C61">
        <w:rPr>
          <w:rFonts w:ascii="Arial" w:eastAsia="Arial" w:hAnsi="Arial" w:cs="Arial"/>
          <w:sz w:val="22"/>
          <w:szCs w:val="22"/>
        </w:rPr>
        <w:t>3</w:t>
      </w:r>
      <w:r w:rsidR="00B94ADC" w:rsidRPr="00525229">
        <w:rPr>
          <w:rFonts w:ascii="Arial" w:eastAsia="Arial" w:hAnsi="Arial" w:cs="Arial"/>
          <w:sz w:val="22"/>
          <w:szCs w:val="22"/>
        </w:rPr>
        <w:t xml:space="preserve"> </w:t>
      </w:r>
    </w:p>
    <w:p w14:paraId="448BAC5F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69C9882F" w14:textId="646EA572" w:rsidR="004C66F5" w:rsidRDefault="00525229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Treasurer’s Report </w:t>
      </w:r>
    </w:p>
    <w:p w14:paraId="0DA4FDD4" w14:textId="77777777" w:rsidR="00525229" w:rsidRPr="00525229" w:rsidRDefault="00525229" w:rsidP="00261887">
      <w:pPr>
        <w:pStyle w:val="ListParagraph"/>
        <w:ind w:hanging="744"/>
        <w:rPr>
          <w:rFonts w:ascii="Arial" w:eastAsia="Arial" w:hAnsi="Arial" w:cs="Arial"/>
          <w:sz w:val="22"/>
          <w:szCs w:val="22"/>
        </w:rPr>
      </w:pPr>
    </w:p>
    <w:p w14:paraId="5E696F8B" w14:textId="123501C4" w:rsidR="001C4C89" w:rsidRPr="001C4C89" w:rsidRDefault="00525229" w:rsidP="001C4C89">
      <w:pPr>
        <w:pStyle w:val="ListParagraph"/>
        <w:numPr>
          <w:ilvl w:val="0"/>
          <w:numId w:val="4"/>
        </w:numPr>
        <w:ind w:left="749" w:hanging="3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MALPH Report – Norm Hess</w:t>
      </w:r>
    </w:p>
    <w:p w14:paraId="737A523B" w14:textId="77777777" w:rsidR="004C66F5" w:rsidRPr="003A3D66" w:rsidRDefault="004C66F5" w:rsidP="00261887">
      <w:pPr>
        <w:pBdr>
          <w:left w:val="none" w:sz="0" w:space="1" w:color="auto"/>
        </w:pBdr>
        <w:ind w:hanging="744"/>
        <w:rPr>
          <w:sz w:val="22"/>
          <w:szCs w:val="22"/>
        </w:rPr>
      </w:pPr>
    </w:p>
    <w:p w14:paraId="36B19580" w14:textId="05D6526D" w:rsidR="004C66F5" w:rsidRPr="00525229" w:rsidRDefault="004C66F5" w:rsidP="0026188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Correspondence/Officer Report</w:t>
      </w:r>
      <w:r w:rsidR="00261887">
        <w:rPr>
          <w:rFonts w:ascii="Arial" w:eastAsia="Arial" w:hAnsi="Arial" w:cs="Arial"/>
          <w:sz w:val="22"/>
          <w:szCs w:val="22"/>
        </w:rPr>
        <w:t>,</w:t>
      </w:r>
      <w:r w:rsidR="005D0774" w:rsidRPr="00525229">
        <w:rPr>
          <w:rFonts w:ascii="Arial" w:eastAsia="Arial" w:hAnsi="Arial" w:cs="Arial"/>
          <w:sz w:val="22"/>
          <w:szCs w:val="22"/>
        </w:rPr>
        <w:t xml:space="preserve"> Health O</w:t>
      </w:r>
      <w:r w:rsidR="00CF5CA8" w:rsidRPr="00525229">
        <w:rPr>
          <w:rFonts w:ascii="Arial" w:eastAsia="Arial" w:hAnsi="Arial" w:cs="Arial"/>
          <w:sz w:val="22"/>
          <w:szCs w:val="22"/>
        </w:rPr>
        <w:t>fficer’s</w:t>
      </w:r>
      <w:r w:rsidR="00AC59C3" w:rsidRPr="00525229">
        <w:rPr>
          <w:rFonts w:ascii="Arial" w:eastAsia="Arial" w:hAnsi="Arial" w:cs="Arial"/>
          <w:sz w:val="22"/>
          <w:szCs w:val="22"/>
        </w:rPr>
        <w:t xml:space="preserve"> Meeting</w:t>
      </w:r>
      <w:r w:rsidR="008C3F97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CD10B1" w:rsidRPr="00525229">
        <w:rPr>
          <w:rFonts w:ascii="Arial" w:eastAsia="Arial" w:hAnsi="Arial" w:cs="Arial"/>
          <w:sz w:val="22"/>
          <w:szCs w:val="22"/>
        </w:rPr>
        <w:t>–</w:t>
      </w:r>
      <w:r w:rsidR="00A27266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030794">
        <w:rPr>
          <w:rFonts w:ascii="Arial" w:eastAsia="Arial" w:hAnsi="Arial" w:cs="Arial"/>
          <w:sz w:val="22"/>
          <w:szCs w:val="22"/>
        </w:rPr>
        <w:t>August 14</w:t>
      </w:r>
      <w:r w:rsidR="00AC76F8">
        <w:rPr>
          <w:rFonts w:ascii="Arial" w:eastAsia="Arial" w:hAnsi="Arial" w:cs="Arial"/>
          <w:sz w:val="22"/>
          <w:szCs w:val="22"/>
        </w:rPr>
        <w:t>, 2023</w:t>
      </w:r>
    </w:p>
    <w:p w14:paraId="55C110E9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6AB2AA6F" w14:textId="06DDFC93" w:rsidR="004C66F5" w:rsidRPr="00525229" w:rsidRDefault="004C66F5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Committee Reports</w:t>
      </w:r>
    </w:p>
    <w:p w14:paraId="634164D3" w14:textId="0A44086C" w:rsidR="006156D6" w:rsidRDefault="004C66F5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Education Committee – Bill Matson</w:t>
      </w:r>
      <w:r w:rsidR="00B26C29">
        <w:rPr>
          <w:rFonts w:ascii="Arial" w:eastAsia="Arial" w:hAnsi="Arial" w:cs="Arial"/>
          <w:sz w:val="22"/>
          <w:szCs w:val="22"/>
        </w:rPr>
        <w:t xml:space="preserve"> </w:t>
      </w:r>
    </w:p>
    <w:p w14:paraId="73E24B27" w14:textId="1526231C" w:rsidR="00525229" w:rsidRPr="006B24CA" w:rsidRDefault="0091511B" w:rsidP="006B24CA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6B24CA">
        <w:rPr>
          <w:rFonts w:ascii="Arial" w:eastAsia="Arial" w:hAnsi="Arial" w:cs="Arial"/>
          <w:sz w:val="22"/>
          <w:szCs w:val="22"/>
        </w:rPr>
        <w:t xml:space="preserve">Mentor/Mentee Group </w:t>
      </w:r>
      <w:r w:rsidR="00CF7B93">
        <w:rPr>
          <w:rFonts w:ascii="Arial" w:eastAsia="Arial" w:hAnsi="Arial" w:cs="Arial"/>
          <w:sz w:val="22"/>
          <w:szCs w:val="22"/>
        </w:rPr>
        <w:t>– Jennifer Brassow</w:t>
      </w:r>
    </w:p>
    <w:p w14:paraId="6836CD6E" w14:textId="2E3B3C25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2A30E5D9" w14:textId="71FB8A0F" w:rsidR="00525229" w:rsidRDefault="00525229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State Department Reports</w:t>
      </w:r>
    </w:p>
    <w:p w14:paraId="59EC5523" w14:textId="4A5FD7D0" w:rsidR="00525229" w:rsidRDefault="00A56776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MDHHS – Laura de la Rambelje,</w:t>
      </w:r>
      <w:r w:rsidR="00525229">
        <w:rPr>
          <w:rFonts w:ascii="Arial" w:eastAsia="Arial" w:hAnsi="Arial" w:cs="Arial"/>
          <w:sz w:val="22"/>
          <w:szCs w:val="22"/>
        </w:rPr>
        <w:t xml:space="preserve"> Janine </w:t>
      </w:r>
      <w:r>
        <w:rPr>
          <w:rFonts w:ascii="Arial" w:eastAsia="Arial" w:hAnsi="Arial" w:cs="Arial"/>
          <w:sz w:val="22"/>
          <w:szCs w:val="22"/>
        </w:rPr>
        <w:t>Whitmire,</w:t>
      </w:r>
      <w:r w:rsidR="00525229">
        <w:rPr>
          <w:rFonts w:ascii="Arial" w:eastAsia="Arial" w:hAnsi="Arial" w:cs="Arial"/>
          <w:sz w:val="22"/>
          <w:szCs w:val="22"/>
        </w:rPr>
        <w:t xml:space="preserve"> Molly Cotant</w:t>
      </w:r>
      <w:r w:rsidR="00287930">
        <w:rPr>
          <w:rFonts w:ascii="Arial" w:eastAsia="Arial" w:hAnsi="Arial" w:cs="Arial"/>
          <w:sz w:val="22"/>
          <w:szCs w:val="22"/>
        </w:rPr>
        <w:t>, Adrian Zeh</w:t>
      </w:r>
    </w:p>
    <w:p w14:paraId="7AB7356F" w14:textId="15C71BB3" w:rsidR="00261887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Champs / Billing</w:t>
      </w:r>
      <w:r w:rsidR="00261887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261887">
        <w:rPr>
          <w:rFonts w:ascii="Arial" w:eastAsia="Arial" w:hAnsi="Arial" w:cs="Arial"/>
          <w:sz w:val="22"/>
          <w:szCs w:val="22"/>
        </w:rPr>
        <w:t>MDHHS – Nicole Salava</w:t>
      </w:r>
    </w:p>
    <w:p w14:paraId="7BA768C4" w14:textId="577F6DFB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Medicaid Policy, HMP and Medicaid Outreach – Elizabeth Pitts</w:t>
      </w:r>
      <w:r w:rsidR="00740FC1">
        <w:rPr>
          <w:rFonts w:ascii="Arial" w:eastAsia="Arial" w:hAnsi="Arial" w:cs="Arial"/>
          <w:sz w:val="22"/>
          <w:szCs w:val="22"/>
        </w:rPr>
        <w:t>, Kyle Norman</w:t>
      </w:r>
    </w:p>
    <w:p w14:paraId="575B89ED" w14:textId="78AD66C3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Medicaid Hospital and Clinic Reimbursement Division</w:t>
      </w:r>
      <w:r w:rsidR="00261887">
        <w:rPr>
          <w:rFonts w:ascii="Arial" w:eastAsia="Arial" w:hAnsi="Arial" w:cs="Arial"/>
          <w:sz w:val="22"/>
          <w:szCs w:val="22"/>
        </w:rPr>
        <w:t>, MDHHS</w:t>
      </w:r>
      <w:r w:rsidR="00A56776">
        <w:rPr>
          <w:rFonts w:ascii="Arial" w:eastAsia="Arial" w:hAnsi="Arial" w:cs="Arial"/>
          <w:sz w:val="22"/>
          <w:szCs w:val="22"/>
        </w:rPr>
        <w:t xml:space="preserve"> – Steve Ireland, </w:t>
      </w:r>
      <w:r>
        <w:rPr>
          <w:rFonts w:ascii="Arial" w:eastAsia="Arial" w:hAnsi="Arial" w:cs="Arial"/>
          <w:sz w:val="22"/>
          <w:szCs w:val="22"/>
        </w:rPr>
        <w:t>Tammy Stevens</w:t>
      </w:r>
      <w:r w:rsidR="00710D97">
        <w:rPr>
          <w:rFonts w:ascii="Arial" w:eastAsia="Arial" w:hAnsi="Arial" w:cs="Arial"/>
          <w:sz w:val="22"/>
          <w:szCs w:val="22"/>
        </w:rPr>
        <w:t xml:space="preserve"> </w:t>
      </w:r>
    </w:p>
    <w:p w14:paraId="7FC30863" w14:textId="38AA7052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LMCH</w:t>
      </w:r>
      <w:r w:rsidR="00261887">
        <w:rPr>
          <w:rFonts w:ascii="Arial" w:eastAsia="Arial" w:hAnsi="Arial" w:cs="Arial"/>
          <w:sz w:val="22"/>
          <w:szCs w:val="22"/>
        </w:rPr>
        <w:t>, MDHHS</w:t>
      </w:r>
      <w:r>
        <w:rPr>
          <w:rFonts w:ascii="Arial" w:eastAsia="Arial" w:hAnsi="Arial" w:cs="Arial"/>
          <w:sz w:val="22"/>
          <w:szCs w:val="22"/>
        </w:rPr>
        <w:t xml:space="preserve"> –</w:t>
      </w:r>
      <w:r w:rsidR="0026188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Trudy Esch</w:t>
      </w:r>
    </w:p>
    <w:p w14:paraId="20580E1A" w14:textId="06130ED1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Bureau of Audit</w:t>
      </w:r>
      <w:r w:rsidR="00261887">
        <w:rPr>
          <w:rFonts w:ascii="Arial" w:eastAsia="Arial" w:hAnsi="Arial" w:cs="Arial"/>
          <w:sz w:val="22"/>
          <w:szCs w:val="22"/>
        </w:rPr>
        <w:t>, MDHHS</w:t>
      </w:r>
      <w:r w:rsidR="00444C8C">
        <w:rPr>
          <w:rFonts w:ascii="Arial" w:eastAsia="Arial" w:hAnsi="Arial" w:cs="Arial"/>
          <w:sz w:val="22"/>
          <w:szCs w:val="22"/>
        </w:rPr>
        <w:t xml:space="preserve"> – </w:t>
      </w:r>
      <w:r>
        <w:rPr>
          <w:rFonts w:ascii="Arial" w:eastAsia="Arial" w:hAnsi="Arial" w:cs="Arial"/>
          <w:sz w:val="22"/>
          <w:szCs w:val="22"/>
        </w:rPr>
        <w:t>Bryce Wooton</w:t>
      </w:r>
    </w:p>
    <w:p w14:paraId="688BBA15" w14:textId="312B7A9E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Gra</w:t>
      </w:r>
      <w:r w:rsidR="00A56776">
        <w:rPr>
          <w:rFonts w:ascii="Arial" w:eastAsia="Arial" w:hAnsi="Arial" w:cs="Arial"/>
          <w:sz w:val="22"/>
          <w:szCs w:val="22"/>
        </w:rPr>
        <w:t>nts Division – Jeanette Hensler,</w:t>
      </w:r>
      <w:r>
        <w:rPr>
          <w:rFonts w:ascii="Arial" w:eastAsia="Arial" w:hAnsi="Arial" w:cs="Arial"/>
          <w:sz w:val="22"/>
          <w:szCs w:val="22"/>
        </w:rPr>
        <w:t xml:space="preserve"> Carissa Reece</w:t>
      </w:r>
    </w:p>
    <w:p w14:paraId="3985D41E" w14:textId="6B8DD0C8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EGLE – Lisa Hoeh</w:t>
      </w:r>
    </w:p>
    <w:p w14:paraId="74A42811" w14:textId="77777777" w:rsidR="00525229" w:rsidRDefault="00525229" w:rsidP="00261887">
      <w:pPr>
        <w:pStyle w:val="ListParagraph"/>
        <w:ind w:left="1548" w:hanging="744"/>
        <w:rPr>
          <w:rFonts w:ascii="Arial" w:eastAsia="Arial" w:hAnsi="Arial" w:cs="Arial"/>
          <w:sz w:val="22"/>
          <w:szCs w:val="22"/>
        </w:rPr>
      </w:pPr>
    </w:p>
    <w:p w14:paraId="7C4B09FC" w14:textId="66B903EF" w:rsidR="001434B6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Current Business</w:t>
      </w:r>
      <w:r w:rsidR="00A432E4" w:rsidRPr="00261887">
        <w:rPr>
          <w:rFonts w:ascii="Arial" w:eastAsia="Arial" w:hAnsi="Arial" w:cs="Arial"/>
          <w:sz w:val="22"/>
          <w:szCs w:val="22"/>
        </w:rPr>
        <w:tab/>
      </w:r>
    </w:p>
    <w:p w14:paraId="136D2989" w14:textId="2C43D0D8" w:rsidR="00740FC1" w:rsidRDefault="00030794" w:rsidP="00A56776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COVID-19 Commercialization Transition Update</w:t>
      </w:r>
    </w:p>
    <w:p w14:paraId="40AFC89C" w14:textId="729BA7C7" w:rsidR="00030794" w:rsidRDefault="00030794" w:rsidP="00A56776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COVID-19 Vaccines for the Uninsured, Bridge Access Program</w:t>
      </w:r>
    </w:p>
    <w:p w14:paraId="30FBB555" w14:textId="4AAE952A" w:rsidR="00030794" w:rsidRDefault="00030794" w:rsidP="00030794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Septic Code Drafts</w:t>
      </w:r>
    </w:p>
    <w:p w14:paraId="269D42BA" w14:textId="2D44BD35" w:rsidR="00030794" w:rsidRDefault="003800C0" w:rsidP="00030794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CDC Infrastructure Funding</w:t>
      </w:r>
    </w:p>
    <w:p w14:paraId="411B6CAD" w14:textId="43FC444F" w:rsidR="003800C0" w:rsidRPr="00030794" w:rsidRDefault="003800C0" w:rsidP="00030794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CSHCS Base Funding Increase</w:t>
      </w:r>
      <w:bookmarkStart w:id="0" w:name="_GoBack"/>
      <w:bookmarkEnd w:id="0"/>
    </w:p>
    <w:p w14:paraId="09EF96AE" w14:textId="77777777" w:rsidR="00486852" w:rsidRDefault="00486852" w:rsidP="00261887">
      <w:pPr>
        <w:ind w:hanging="744"/>
        <w:rPr>
          <w:rFonts w:ascii="Arial" w:eastAsia="Arial" w:hAnsi="Arial" w:cs="Arial"/>
          <w:sz w:val="22"/>
          <w:szCs w:val="22"/>
        </w:rPr>
      </w:pPr>
    </w:p>
    <w:p w14:paraId="39AD53B1" w14:textId="57422BEC" w:rsidR="004C66F5" w:rsidRPr="00525229" w:rsidRDefault="00E54C72" w:rsidP="00261887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Recurring Conversations</w:t>
      </w:r>
    </w:p>
    <w:p w14:paraId="73ACB437" w14:textId="14BB7D81" w:rsidR="00261887" w:rsidRDefault="00CB4B30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 xml:space="preserve"> </w:t>
      </w:r>
    </w:p>
    <w:p w14:paraId="36E76922" w14:textId="77777777" w:rsidR="00261887" w:rsidRDefault="00261887" w:rsidP="00261887">
      <w:pPr>
        <w:pStyle w:val="ListParagraph"/>
        <w:ind w:left="1440"/>
        <w:rPr>
          <w:rFonts w:ascii="Arial" w:eastAsia="Arial" w:hAnsi="Arial" w:cs="Arial"/>
          <w:sz w:val="22"/>
          <w:szCs w:val="22"/>
        </w:rPr>
      </w:pPr>
    </w:p>
    <w:p w14:paraId="49EB6434" w14:textId="4D849DF6" w:rsidR="00E87FB8" w:rsidRPr="00261887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261887">
        <w:rPr>
          <w:sz w:val="22"/>
          <w:szCs w:val="22"/>
        </w:rPr>
        <w:t xml:space="preserve"> </w:t>
      </w:r>
      <w:r w:rsidRPr="00261887">
        <w:rPr>
          <w:rFonts w:ascii="Arial" w:eastAsia="Arial" w:hAnsi="Arial" w:cs="Arial"/>
          <w:sz w:val="22"/>
          <w:szCs w:val="22"/>
        </w:rPr>
        <w:t xml:space="preserve"> Adjournment</w:t>
      </w:r>
    </w:p>
    <w:p w14:paraId="322CD6C1" w14:textId="02D47268" w:rsidR="000B0A68" w:rsidRPr="007F396A" w:rsidRDefault="004C66F5" w:rsidP="007F396A">
      <w:pPr>
        <w:ind w:left="36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 </w:t>
      </w:r>
    </w:p>
    <w:p w14:paraId="56AE2F39" w14:textId="195A7335" w:rsidR="002932D2" w:rsidRDefault="004C66F5" w:rsidP="00410671">
      <w:pPr>
        <w:ind w:left="360" w:hanging="360"/>
        <w:jc w:val="center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N</w:t>
      </w:r>
      <w:r w:rsidR="006746CC" w:rsidRPr="003A3D66">
        <w:rPr>
          <w:rFonts w:ascii="Arial" w:eastAsia="Arial" w:hAnsi="Arial" w:cs="Arial"/>
          <w:sz w:val="22"/>
          <w:szCs w:val="22"/>
        </w:rPr>
        <w:t>ext meeti</w:t>
      </w:r>
      <w:r w:rsidR="00B00110" w:rsidRPr="003A3D66">
        <w:rPr>
          <w:rFonts w:ascii="Arial" w:eastAsia="Arial" w:hAnsi="Arial" w:cs="Arial"/>
          <w:sz w:val="22"/>
          <w:szCs w:val="22"/>
        </w:rPr>
        <w:t xml:space="preserve">ng </w:t>
      </w:r>
      <w:r w:rsidR="00B00110" w:rsidRPr="001C710E">
        <w:rPr>
          <w:rFonts w:ascii="Arial" w:eastAsia="Arial" w:hAnsi="Arial" w:cs="Arial"/>
          <w:sz w:val="22"/>
          <w:szCs w:val="22"/>
        </w:rPr>
        <w:t>will be</w:t>
      </w:r>
      <w:r w:rsidR="00030794">
        <w:rPr>
          <w:rFonts w:ascii="Arial" w:eastAsia="Arial" w:hAnsi="Arial" w:cs="Arial"/>
          <w:sz w:val="22"/>
          <w:szCs w:val="22"/>
        </w:rPr>
        <w:t xml:space="preserve"> September 15</w:t>
      </w:r>
      <w:r w:rsidR="0030307F">
        <w:rPr>
          <w:rFonts w:ascii="Arial" w:eastAsia="Arial" w:hAnsi="Arial" w:cs="Arial"/>
          <w:sz w:val="22"/>
          <w:szCs w:val="22"/>
        </w:rPr>
        <w:t>, 2023</w:t>
      </w:r>
      <w:r w:rsidR="00030794">
        <w:rPr>
          <w:rFonts w:ascii="Arial" w:eastAsia="Arial" w:hAnsi="Arial" w:cs="Arial"/>
          <w:sz w:val="22"/>
          <w:szCs w:val="22"/>
        </w:rPr>
        <w:t xml:space="preserve"> at the annual conference</w:t>
      </w:r>
    </w:p>
    <w:sectPr w:rsidR="002932D2" w:rsidSect="00FE28C2">
      <w:headerReference w:type="default" r:id="rId11"/>
      <w:footerReference w:type="default" r:id="rId12"/>
      <w:pgSz w:w="12240" w:h="15840"/>
      <w:pgMar w:top="1440" w:right="1440" w:bottom="63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6E609" w14:textId="77777777" w:rsidR="009B4D56" w:rsidRDefault="009B4D56">
      <w:r>
        <w:separator/>
      </w:r>
    </w:p>
  </w:endnote>
  <w:endnote w:type="continuationSeparator" w:id="0">
    <w:p w14:paraId="0166FC78" w14:textId="77777777" w:rsidR="009B4D56" w:rsidRDefault="009B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97287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763B2" w14:textId="77777777" w:rsidR="009B4D56" w:rsidRDefault="009B4D56">
      <w:r>
        <w:separator/>
      </w:r>
    </w:p>
  </w:footnote>
  <w:footnote w:type="continuationSeparator" w:id="0">
    <w:p w14:paraId="51B8D90C" w14:textId="77777777" w:rsidR="009B4D56" w:rsidRDefault="009B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66236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9768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AC5A65"/>
    <w:multiLevelType w:val="hybridMultilevel"/>
    <w:tmpl w:val="99409C6A"/>
    <w:lvl w:ilvl="0" w:tplc="C7E643D8">
      <w:start w:val="1"/>
      <w:numFmt w:val="decimal"/>
      <w:lvlText w:val="%1)"/>
      <w:lvlJc w:val="left"/>
      <w:pPr>
        <w:ind w:left="744" w:hanging="384"/>
      </w:pPr>
      <w:rPr>
        <w:rFonts w:ascii="Arial" w:eastAsia="Arial" w:hAnsi="Arial" w:cs="Arial" w:hint="default"/>
        <w:sz w:val="24"/>
      </w:rPr>
    </w:lvl>
    <w:lvl w:ilvl="1" w:tplc="F3FA7FEE">
      <w:start w:val="1"/>
      <w:numFmt w:val="lowerLetter"/>
      <w:lvlText w:val="%2)"/>
      <w:lvlJc w:val="left"/>
      <w:pPr>
        <w:ind w:left="1548" w:hanging="46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75650"/>
    <w:multiLevelType w:val="hybridMultilevel"/>
    <w:tmpl w:val="27F8E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147F4"/>
    <w:multiLevelType w:val="hybridMultilevel"/>
    <w:tmpl w:val="461C0150"/>
    <w:lvl w:ilvl="0" w:tplc="C7E643D8">
      <w:start w:val="1"/>
      <w:numFmt w:val="decimal"/>
      <w:lvlText w:val="%1)"/>
      <w:lvlJc w:val="left"/>
      <w:pPr>
        <w:ind w:left="744" w:hanging="384"/>
      </w:pPr>
      <w:rPr>
        <w:rFonts w:ascii="Arial" w:eastAsia="Arial" w:hAnsi="Arial" w:cs="Arial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9C"/>
    <w:rsid w:val="00001627"/>
    <w:rsid w:val="00003730"/>
    <w:rsid w:val="00004C8D"/>
    <w:rsid w:val="0000703E"/>
    <w:rsid w:val="00015A5F"/>
    <w:rsid w:val="00024770"/>
    <w:rsid w:val="00024B0F"/>
    <w:rsid w:val="00030794"/>
    <w:rsid w:val="00046FDB"/>
    <w:rsid w:val="00050C41"/>
    <w:rsid w:val="00052F52"/>
    <w:rsid w:val="0006096A"/>
    <w:rsid w:val="00080D75"/>
    <w:rsid w:val="00082E28"/>
    <w:rsid w:val="00094720"/>
    <w:rsid w:val="0009487F"/>
    <w:rsid w:val="000A5442"/>
    <w:rsid w:val="000B0A68"/>
    <w:rsid w:val="000B259E"/>
    <w:rsid w:val="000C145F"/>
    <w:rsid w:val="000D0C59"/>
    <w:rsid w:val="000D2BAB"/>
    <w:rsid w:val="000D3BCC"/>
    <w:rsid w:val="000E39ED"/>
    <w:rsid w:val="000E543C"/>
    <w:rsid w:val="000E6D42"/>
    <w:rsid w:val="000F013B"/>
    <w:rsid w:val="00101E92"/>
    <w:rsid w:val="00117F53"/>
    <w:rsid w:val="00121909"/>
    <w:rsid w:val="001249F5"/>
    <w:rsid w:val="001360CF"/>
    <w:rsid w:val="001434B6"/>
    <w:rsid w:val="001435ED"/>
    <w:rsid w:val="0014378A"/>
    <w:rsid w:val="001453D7"/>
    <w:rsid w:val="00152161"/>
    <w:rsid w:val="001619BF"/>
    <w:rsid w:val="00161F92"/>
    <w:rsid w:val="00185ECC"/>
    <w:rsid w:val="001A343C"/>
    <w:rsid w:val="001B4C02"/>
    <w:rsid w:val="001C4C89"/>
    <w:rsid w:val="001C6906"/>
    <w:rsid w:val="001C710E"/>
    <w:rsid w:val="001C7F56"/>
    <w:rsid w:val="001D2354"/>
    <w:rsid w:val="00200C0E"/>
    <w:rsid w:val="002032D7"/>
    <w:rsid w:val="0020661F"/>
    <w:rsid w:val="002116F9"/>
    <w:rsid w:val="002145F9"/>
    <w:rsid w:val="00214CBD"/>
    <w:rsid w:val="00217E5F"/>
    <w:rsid w:val="002217F7"/>
    <w:rsid w:val="00226265"/>
    <w:rsid w:val="00235252"/>
    <w:rsid w:val="00261887"/>
    <w:rsid w:val="0026207B"/>
    <w:rsid w:val="00280CFA"/>
    <w:rsid w:val="00286915"/>
    <w:rsid w:val="00287930"/>
    <w:rsid w:val="00291EDA"/>
    <w:rsid w:val="00292589"/>
    <w:rsid w:val="002932D2"/>
    <w:rsid w:val="0029330D"/>
    <w:rsid w:val="002B7E52"/>
    <w:rsid w:val="002D3C1C"/>
    <w:rsid w:val="002D3EEB"/>
    <w:rsid w:val="002E28C1"/>
    <w:rsid w:val="002F1ECE"/>
    <w:rsid w:val="002F7496"/>
    <w:rsid w:val="0030307F"/>
    <w:rsid w:val="00306EDA"/>
    <w:rsid w:val="00330030"/>
    <w:rsid w:val="00332B73"/>
    <w:rsid w:val="003525D8"/>
    <w:rsid w:val="00354197"/>
    <w:rsid w:val="003601A0"/>
    <w:rsid w:val="00363CF6"/>
    <w:rsid w:val="003800C0"/>
    <w:rsid w:val="003853E6"/>
    <w:rsid w:val="00391E3F"/>
    <w:rsid w:val="0039237C"/>
    <w:rsid w:val="00395C68"/>
    <w:rsid w:val="003A3D66"/>
    <w:rsid w:val="003A438B"/>
    <w:rsid w:val="003C294F"/>
    <w:rsid w:val="003C6FB0"/>
    <w:rsid w:val="003E297A"/>
    <w:rsid w:val="003E4D62"/>
    <w:rsid w:val="00401170"/>
    <w:rsid w:val="00410671"/>
    <w:rsid w:val="0041651F"/>
    <w:rsid w:val="00416ED9"/>
    <w:rsid w:val="00432089"/>
    <w:rsid w:val="00434BC0"/>
    <w:rsid w:val="00444C8C"/>
    <w:rsid w:val="00444E9B"/>
    <w:rsid w:val="00447B70"/>
    <w:rsid w:val="00457F5F"/>
    <w:rsid w:val="00465A57"/>
    <w:rsid w:val="00477257"/>
    <w:rsid w:val="00486852"/>
    <w:rsid w:val="0049770A"/>
    <w:rsid w:val="004B74F3"/>
    <w:rsid w:val="004C66F5"/>
    <w:rsid w:val="004D6129"/>
    <w:rsid w:val="00502278"/>
    <w:rsid w:val="00503BC4"/>
    <w:rsid w:val="00512256"/>
    <w:rsid w:val="005204F0"/>
    <w:rsid w:val="0052446E"/>
    <w:rsid w:val="00525229"/>
    <w:rsid w:val="00543510"/>
    <w:rsid w:val="005466E8"/>
    <w:rsid w:val="00551BC9"/>
    <w:rsid w:val="00571892"/>
    <w:rsid w:val="005861EC"/>
    <w:rsid w:val="005936E4"/>
    <w:rsid w:val="005C0F50"/>
    <w:rsid w:val="005D0774"/>
    <w:rsid w:val="005D4479"/>
    <w:rsid w:val="005D70E8"/>
    <w:rsid w:val="005E2C1A"/>
    <w:rsid w:val="005E4187"/>
    <w:rsid w:val="005E794B"/>
    <w:rsid w:val="005E7A28"/>
    <w:rsid w:val="006156D6"/>
    <w:rsid w:val="00636B10"/>
    <w:rsid w:val="00643BAE"/>
    <w:rsid w:val="00647370"/>
    <w:rsid w:val="00655E71"/>
    <w:rsid w:val="00670514"/>
    <w:rsid w:val="006706B2"/>
    <w:rsid w:val="006712BE"/>
    <w:rsid w:val="006746CC"/>
    <w:rsid w:val="00677331"/>
    <w:rsid w:val="0068186F"/>
    <w:rsid w:val="0068588D"/>
    <w:rsid w:val="00686CAB"/>
    <w:rsid w:val="00687604"/>
    <w:rsid w:val="0069028D"/>
    <w:rsid w:val="00692F8D"/>
    <w:rsid w:val="0069625B"/>
    <w:rsid w:val="006B24CA"/>
    <w:rsid w:val="006B3854"/>
    <w:rsid w:val="006C3C5C"/>
    <w:rsid w:val="006C4DEF"/>
    <w:rsid w:val="006D3191"/>
    <w:rsid w:val="006D6ACF"/>
    <w:rsid w:val="006E11E1"/>
    <w:rsid w:val="006F273C"/>
    <w:rsid w:val="006F5DC1"/>
    <w:rsid w:val="007004A0"/>
    <w:rsid w:val="00704946"/>
    <w:rsid w:val="00710D97"/>
    <w:rsid w:val="00711A3E"/>
    <w:rsid w:val="00712130"/>
    <w:rsid w:val="00717EC1"/>
    <w:rsid w:val="00724BB2"/>
    <w:rsid w:val="00731213"/>
    <w:rsid w:val="0073325D"/>
    <w:rsid w:val="00733CE2"/>
    <w:rsid w:val="007368D4"/>
    <w:rsid w:val="00740FC1"/>
    <w:rsid w:val="007500C3"/>
    <w:rsid w:val="00752D1E"/>
    <w:rsid w:val="00757442"/>
    <w:rsid w:val="00757C61"/>
    <w:rsid w:val="00777D53"/>
    <w:rsid w:val="007A38E7"/>
    <w:rsid w:val="007A64C3"/>
    <w:rsid w:val="007C14C1"/>
    <w:rsid w:val="007C553C"/>
    <w:rsid w:val="007D2A85"/>
    <w:rsid w:val="007F396A"/>
    <w:rsid w:val="007F7A8A"/>
    <w:rsid w:val="008105D6"/>
    <w:rsid w:val="008120C0"/>
    <w:rsid w:val="00816E40"/>
    <w:rsid w:val="00820187"/>
    <w:rsid w:val="00826442"/>
    <w:rsid w:val="00842CBB"/>
    <w:rsid w:val="00847AD8"/>
    <w:rsid w:val="00867A6E"/>
    <w:rsid w:val="00877225"/>
    <w:rsid w:val="00886702"/>
    <w:rsid w:val="00891176"/>
    <w:rsid w:val="0089394A"/>
    <w:rsid w:val="008B1344"/>
    <w:rsid w:val="008B26CC"/>
    <w:rsid w:val="008B5E93"/>
    <w:rsid w:val="008B66FC"/>
    <w:rsid w:val="008C214F"/>
    <w:rsid w:val="008C23C3"/>
    <w:rsid w:val="008C3F97"/>
    <w:rsid w:val="008C7412"/>
    <w:rsid w:val="008D2689"/>
    <w:rsid w:val="008D4190"/>
    <w:rsid w:val="009002B1"/>
    <w:rsid w:val="00901F73"/>
    <w:rsid w:val="00912FAC"/>
    <w:rsid w:val="0091511B"/>
    <w:rsid w:val="00922B76"/>
    <w:rsid w:val="00931407"/>
    <w:rsid w:val="00931436"/>
    <w:rsid w:val="0093359C"/>
    <w:rsid w:val="00941768"/>
    <w:rsid w:val="00993D25"/>
    <w:rsid w:val="009A5C53"/>
    <w:rsid w:val="009B4D56"/>
    <w:rsid w:val="009C4CEC"/>
    <w:rsid w:val="009D7879"/>
    <w:rsid w:val="00A01D4D"/>
    <w:rsid w:val="00A10B0D"/>
    <w:rsid w:val="00A20CEF"/>
    <w:rsid w:val="00A2100E"/>
    <w:rsid w:val="00A21E4A"/>
    <w:rsid w:val="00A239AE"/>
    <w:rsid w:val="00A25D1E"/>
    <w:rsid w:val="00A260AB"/>
    <w:rsid w:val="00A27266"/>
    <w:rsid w:val="00A274B8"/>
    <w:rsid w:val="00A35398"/>
    <w:rsid w:val="00A432E4"/>
    <w:rsid w:val="00A444AE"/>
    <w:rsid w:val="00A56776"/>
    <w:rsid w:val="00A718E7"/>
    <w:rsid w:val="00A77720"/>
    <w:rsid w:val="00A95984"/>
    <w:rsid w:val="00A966ED"/>
    <w:rsid w:val="00AB7F3C"/>
    <w:rsid w:val="00AC1BF2"/>
    <w:rsid w:val="00AC59C3"/>
    <w:rsid w:val="00AC76F8"/>
    <w:rsid w:val="00AD16AE"/>
    <w:rsid w:val="00AE5422"/>
    <w:rsid w:val="00B00110"/>
    <w:rsid w:val="00B02C82"/>
    <w:rsid w:val="00B0566D"/>
    <w:rsid w:val="00B06982"/>
    <w:rsid w:val="00B070D0"/>
    <w:rsid w:val="00B114D7"/>
    <w:rsid w:val="00B11CF2"/>
    <w:rsid w:val="00B133BC"/>
    <w:rsid w:val="00B25B74"/>
    <w:rsid w:val="00B2699D"/>
    <w:rsid w:val="00B26C29"/>
    <w:rsid w:val="00B41411"/>
    <w:rsid w:val="00B430A2"/>
    <w:rsid w:val="00B47EC2"/>
    <w:rsid w:val="00B53805"/>
    <w:rsid w:val="00B60FC6"/>
    <w:rsid w:val="00B93E1E"/>
    <w:rsid w:val="00B94ADC"/>
    <w:rsid w:val="00B96897"/>
    <w:rsid w:val="00B97FE9"/>
    <w:rsid w:val="00BA316F"/>
    <w:rsid w:val="00BA4291"/>
    <w:rsid w:val="00BB067F"/>
    <w:rsid w:val="00BC3A78"/>
    <w:rsid w:val="00BD30B6"/>
    <w:rsid w:val="00BD31B3"/>
    <w:rsid w:val="00BE65AF"/>
    <w:rsid w:val="00BE6740"/>
    <w:rsid w:val="00BF51AF"/>
    <w:rsid w:val="00C00100"/>
    <w:rsid w:val="00C01D6A"/>
    <w:rsid w:val="00C040ED"/>
    <w:rsid w:val="00C04842"/>
    <w:rsid w:val="00C051BB"/>
    <w:rsid w:val="00C34986"/>
    <w:rsid w:val="00C633F0"/>
    <w:rsid w:val="00CA5778"/>
    <w:rsid w:val="00CA6E70"/>
    <w:rsid w:val="00CB1EDA"/>
    <w:rsid w:val="00CB4B30"/>
    <w:rsid w:val="00CC05D1"/>
    <w:rsid w:val="00CC376C"/>
    <w:rsid w:val="00CD07FD"/>
    <w:rsid w:val="00CD0A19"/>
    <w:rsid w:val="00CD10B1"/>
    <w:rsid w:val="00CF5CA8"/>
    <w:rsid w:val="00CF7B93"/>
    <w:rsid w:val="00CF7FC6"/>
    <w:rsid w:val="00D07153"/>
    <w:rsid w:val="00D15C2D"/>
    <w:rsid w:val="00D16492"/>
    <w:rsid w:val="00D20359"/>
    <w:rsid w:val="00D22109"/>
    <w:rsid w:val="00D56C43"/>
    <w:rsid w:val="00D80428"/>
    <w:rsid w:val="00D84C47"/>
    <w:rsid w:val="00D94DDF"/>
    <w:rsid w:val="00DA3103"/>
    <w:rsid w:val="00DA4B05"/>
    <w:rsid w:val="00DD0289"/>
    <w:rsid w:val="00DD2275"/>
    <w:rsid w:val="00DE08C6"/>
    <w:rsid w:val="00DE6B49"/>
    <w:rsid w:val="00E13AEC"/>
    <w:rsid w:val="00E21FDC"/>
    <w:rsid w:val="00E519D5"/>
    <w:rsid w:val="00E54C72"/>
    <w:rsid w:val="00E64747"/>
    <w:rsid w:val="00E64CBD"/>
    <w:rsid w:val="00E704CF"/>
    <w:rsid w:val="00E77FC0"/>
    <w:rsid w:val="00E87FB8"/>
    <w:rsid w:val="00E94C55"/>
    <w:rsid w:val="00EB2C82"/>
    <w:rsid w:val="00EB2F01"/>
    <w:rsid w:val="00EC2F58"/>
    <w:rsid w:val="00ED0014"/>
    <w:rsid w:val="00EE09AC"/>
    <w:rsid w:val="00EE22C0"/>
    <w:rsid w:val="00EF0FCA"/>
    <w:rsid w:val="00EF46F8"/>
    <w:rsid w:val="00F0351F"/>
    <w:rsid w:val="00F05FFA"/>
    <w:rsid w:val="00F17EB7"/>
    <w:rsid w:val="00F317C7"/>
    <w:rsid w:val="00F337AA"/>
    <w:rsid w:val="00F357D2"/>
    <w:rsid w:val="00F56CBB"/>
    <w:rsid w:val="00F628BF"/>
    <w:rsid w:val="00F62F69"/>
    <w:rsid w:val="00F86865"/>
    <w:rsid w:val="00F907AB"/>
    <w:rsid w:val="00FA2756"/>
    <w:rsid w:val="00FB3A61"/>
    <w:rsid w:val="00FB409D"/>
    <w:rsid w:val="00FC283B"/>
    <w:rsid w:val="00FD2706"/>
    <w:rsid w:val="00FE1347"/>
    <w:rsid w:val="00F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C2A9"/>
  <w15:docId w15:val="{69451C19-1222-4ABA-97E0-8BB52649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16A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16A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12130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99"/>
    <w:rsid w:val="00525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2FFAF3A606241B8859CB400E53404" ma:contentTypeVersion="2" ma:contentTypeDescription="Create a new document." ma:contentTypeScope="" ma:versionID="ecf8f530436edec79640f9badf9d5e59">
  <xsd:schema xmlns:xsd="http://www.w3.org/2001/XMLSchema" xmlns:xs="http://www.w3.org/2001/XMLSchema" xmlns:p="http://schemas.microsoft.com/office/2006/metadata/properties" xmlns:ns3="207cf742-8f91-471f-bf10-23a8c4cfa40b" targetNamespace="http://schemas.microsoft.com/office/2006/metadata/properties" ma:root="true" ma:fieldsID="d2fb4d75fbd4fc8be8f7152d0e0b51ee" ns3:_="">
    <xsd:import namespace="207cf742-8f91-471f-bf10-23a8c4cfa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cf742-8f91-471f-bf10-23a8c4cfa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7A390-B8AF-4147-B693-191BF9EDA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5BE84-ACFE-410D-B6F3-1749A371A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cf742-8f91-471f-bf10-23a8c4cfa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7C44FC-45E8-411B-8268-050ABE3CB4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C3F2E7-0149-4ED3-BBB4-56447DBB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Barton Maas</dc:creator>
  <cp:lastModifiedBy>Holly Beverly</cp:lastModifiedBy>
  <cp:revision>4</cp:revision>
  <cp:lastPrinted>2023-01-12T14:56:00Z</cp:lastPrinted>
  <dcterms:created xsi:type="dcterms:W3CDTF">2023-08-15T18:33:00Z</dcterms:created>
  <dcterms:modified xsi:type="dcterms:W3CDTF">2023-08-15T19:23:00Z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0x0101004952FFAF3A606241B8859CB400E53404</vt:lpwstr>
  </property>
</Properties>
</file>