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PUBLIC HEALTH ADMINISTRATORS FORUM</w:t>
      </w:r>
    </w:p>
    <w:p w14:paraId="00D7B8E4" w14:textId="018237D1" w:rsidR="004C66F5" w:rsidRDefault="00F907AB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September 16</w:t>
      </w:r>
      <w:r w:rsidR="00724BB2">
        <w:rPr>
          <w:rFonts w:ascii="Arial" w:eastAsia="Arial" w:hAnsi="Arial" w:cs="Arial"/>
          <w:b/>
          <w:bCs/>
        </w:rPr>
        <w:t>, 202</w:t>
      </w:r>
      <w:r w:rsidR="00891176">
        <w:rPr>
          <w:rFonts w:ascii="Arial" w:eastAsia="Arial" w:hAnsi="Arial" w:cs="Arial"/>
          <w:b/>
          <w:bCs/>
        </w:rPr>
        <w:t>2</w:t>
      </w:r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10 AM – 12 PM</w:t>
      </w:r>
    </w:p>
    <w:p w14:paraId="2176409A" w14:textId="388C31EA" w:rsidR="004C66F5" w:rsidRDefault="000D3BCC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Comfort Inn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47408587" w:rsidR="004C66F5" w:rsidRPr="003A3D66" w:rsidRDefault="004C66F5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</w:rPr>
        <w:t>1)</w:t>
      </w:r>
      <w:r>
        <w:rPr>
          <w:sz w:val="14"/>
          <w:szCs w:val="14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 xml:space="preserve">Call to Order – For those on teleconference, please e-mail </w:t>
      </w:r>
      <w:r w:rsidR="00A27266">
        <w:rPr>
          <w:rFonts w:ascii="Arial" w:eastAsia="Arial" w:hAnsi="Arial" w:cs="Arial"/>
          <w:sz w:val="22"/>
          <w:szCs w:val="22"/>
        </w:rPr>
        <w:t>Nancy Bramer BramerNa@co.muskegon.mi.us</w:t>
      </w:r>
      <w:r w:rsidRPr="003A3D66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>
      <w:pPr>
        <w:ind w:left="2160"/>
        <w:rPr>
          <w:sz w:val="22"/>
          <w:szCs w:val="22"/>
        </w:rPr>
      </w:pPr>
    </w:p>
    <w:p w14:paraId="03D46606" w14:textId="77777777" w:rsidR="004C66F5" w:rsidRPr="003A3D66" w:rsidRDefault="004C66F5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2)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BE6740">
      <w:pPr>
        <w:rPr>
          <w:sz w:val="22"/>
          <w:szCs w:val="22"/>
        </w:rPr>
      </w:pPr>
    </w:p>
    <w:p w14:paraId="5D634645" w14:textId="32646794" w:rsidR="004C66F5" w:rsidRPr="003A3D66" w:rsidRDefault="004C66F5">
      <w:pPr>
        <w:ind w:left="72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3)</w:t>
      </w:r>
      <w:r w:rsidRPr="003A3D66">
        <w:rPr>
          <w:sz w:val="22"/>
          <w:szCs w:val="22"/>
        </w:rPr>
        <w:t xml:space="preserve">     </w:t>
      </w:r>
      <w:r w:rsidR="008B1344">
        <w:rPr>
          <w:rFonts w:ascii="Arial" w:eastAsia="Arial" w:hAnsi="Arial" w:cs="Arial"/>
          <w:sz w:val="22"/>
          <w:szCs w:val="22"/>
        </w:rPr>
        <w:t>Approve</w:t>
      </w:r>
      <w:r w:rsidR="002D3EEB">
        <w:rPr>
          <w:rFonts w:ascii="Arial" w:eastAsia="Arial" w:hAnsi="Arial" w:cs="Arial"/>
          <w:sz w:val="22"/>
          <w:szCs w:val="22"/>
        </w:rPr>
        <w:t xml:space="preserve"> </w:t>
      </w:r>
      <w:r w:rsidR="00F907AB">
        <w:rPr>
          <w:rFonts w:ascii="Arial" w:eastAsia="Arial" w:hAnsi="Arial" w:cs="Arial"/>
          <w:sz w:val="22"/>
          <w:szCs w:val="22"/>
        </w:rPr>
        <w:t>August 11</w:t>
      </w:r>
      <w:r w:rsidR="00B94ADC">
        <w:rPr>
          <w:rFonts w:ascii="Arial" w:eastAsia="Arial" w:hAnsi="Arial" w:cs="Arial"/>
          <w:sz w:val="22"/>
          <w:szCs w:val="22"/>
        </w:rPr>
        <w:t xml:space="preserve">, 2022, </w:t>
      </w:r>
      <w:r w:rsidR="003E297A">
        <w:rPr>
          <w:rFonts w:ascii="Arial" w:eastAsia="Arial" w:hAnsi="Arial" w:cs="Arial"/>
          <w:sz w:val="22"/>
          <w:szCs w:val="22"/>
        </w:rPr>
        <w:t>Me</w:t>
      </w:r>
      <w:r w:rsidR="00A274B8">
        <w:rPr>
          <w:rFonts w:ascii="Arial" w:eastAsia="Arial" w:hAnsi="Arial" w:cs="Arial"/>
          <w:sz w:val="22"/>
          <w:szCs w:val="22"/>
        </w:rPr>
        <w:t xml:space="preserve">eting Minutes </w:t>
      </w:r>
    </w:p>
    <w:p w14:paraId="448BAC5F" w14:textId="77777777" w:rsidR="004C66F5" w:rsidRPr="003A3D66" w:rsidRDefault="004C66F5">
      <w:pPr>
        <w:ind w:left="2160"/>
        <w:rPr>
          <w:sz w:val="22"/>
          <w:szCs w:val="22"/>
        </w:rPr>
      </w:pPr>
    </w:p>
    <w:p w14:paraId="69C9882F" w14:textId="3AF3CA3A" w:rsidR="004C66F5" w:rsidRDefault="004C66F5" w:rsidP="000D3BCC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4)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 xml:space="preserve">Treasurer’s Report – </w:t>
      </w:r>
    </w:p>
    <w:p w14:paraId="737A523B" w14:textId="77777777" w:rsidR="004C66F5" w:rsidRPr="003A3D66" w:rsidRDefault="004C66F5" w:rsidP="00AE5422">
      <w:pPr>
        <w:pBdr>
          <w:left w:val="none" w:sz="0" w:space="1" w:color="auto"/>
        </w:pBdr>
        <w:rPr>
          <w:sz w:val="22"/>
          <w:szCs w:val="22"/>
        </w:rPr>
      </w:pPr>
    </w:p>
    <w:p w14:paraId="36B19580" w14:textId="1EBA2773" w:rsidR="004C66F5" w:rsidRPr="003A3D66" w:rsidRDefault="000D3BCC" w:rsidP="006746CC">
      <w:pPr>
        <w:ind w:left="72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Correspondence/Officer Report</w:t>
      </w:r>
      <w:r w:rsidR="005D0774">
        <w:rPr>
          <w:rFonts w:ascii="Arial" w:eastAsia="Arial" w:hAnsi="Arial" w:cs="Arial"/>
          <w:sz w:val="22"/>
          <w:szCs w:val="22"/>
        </w:rPr>
        <w:t xml:space="preserve"> – Health O</w:t>
      </w:r>
      <w:r w:rsidR="00CF5CA8">
        <w:rPr>
          <w:rFonts w:ascii="Arial" w:eastAsia="Arial" w:hAnsi="Arial" w:cs="Arial"/>
          <w:sz w:val="22"/>
          <w:szCs w:val="22"/>
        </w:rPr>
        <w:t>fficer’s</w:t>
      </w:r>
      <w:r w:rsidR="00AC59C3">
        <w:rPr>
          <w:rFonts w:ascii="Arial" w:eastAsia="Arial" w:hAnsi="Arial" w:cs="Arial"/>
          <w:sz w:val="22"/>
          <w:szCs w:val="22"/>
        </w:rPr>
        <w:t xml:space="preserve"> Meeting</w:t>
      </w:r>
      <w:r w:rsidR="008C3F97">
        <w:rPr>
          <w:rFonts w:ascii="Arial" w:eastAsia="Arial" w:hAnsi="Arial" w:cs="Arial"/>
          <w:sz w:val="22"/>
          <w:szCs w:val="22"/>
        </w:rPr>
        <w:t xml:space="preserve"> </w:t>
      </w:r>
      <w:r w:rsidR="00CD10B1">
        <w:rPr>
          <w:rFonts w:ascii="Arial" w:eastAsia="Arial" w:hAnsi="Arial" w:cs="Arial"/>
          <w:sz w:val="22"/>
          <w:szCs w:val="22"/>
        </w:rPr>
        <w:t>–</w:t>
      </w:r>
      <w:r w:rsidR="00A27266">
        <w:rPr>
          <w:rFonts w:ascii="Arial" w:eastAsia="Arial" w:hAnsi="Arial" w:cs="Arial"/>
          <w:sz w:val="22"/>
          <w:szCs w:val="22"/>
        </w:rPr>
        <w:t xml:space="preserve"> </w:t>
      </w:r>
      <w:r w:rsidR="00F907AB">
        <w:rPr>
          <w:rFonts w:ascii="Arial" w:eastAsia="Arial" w:hAnsi="Arial" w:cs="Arial"/>
          <w:sz w:val="22"/>
          <w:szCs w:val="22"/>
        </w:rPr>
        <w:t>September 12</w:t>
      </w:r>
      <w:r w:rsidR="00B94ADC">
        <w:rPr>
          <w:rFonts w:ascii="Arial" w:eastAsia="Arial" w:hAnsi="Arial" w:cs="Arial"/>
          <w:sz w:val="22"/>
          <w:szCs w:val="22"/>
        </w:rPr>
        <w:t>, 2022</w:t>
      </w:r>
    </w:p>
    <w:p w14:paraId="55C110E9" w14:textId="77777777" w:rsidR="004C66F5" w:rsidRPr="003A3D66" w:rsidRDefault="004C66F5">
      <w:pPr>
        <w:ind w:left="2160"/>
        <w:rPr>
          <w:sz w:val="22"/>
          <w:szCs w:val="22"/>
        </w:rPr>
      </w:pPr>
    </w:p>
    <w:p w14:paraId="6AB2AA6F" w14:textId="11973C6E" w:rsidR="004C66F5" w:rsidRPr="003A3D66" w:rsidRDefault="000D3BCC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77777777" w:rsidR="006156D6" w:rsidRPr="003A3D66" w:rsidRDefault="004C66F5" w:rsidP="006156D6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Education Committee – Bill Matson</w:t>
      </w:r>
    </w:p>
    <w:p w14:paraId="5EC5E032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Mentor/Mentee Group – Bill Matson</w:t>
      </w:r>
    </w:p>
    <w:p w14:paraId="6836CD6E" w14:textId="77777777" w:rsidR="004C66F5" w:rsidRPr="003A3D66" w:rsidRDefault="004C66F5">
      <w:pPr>
        <w:ind w:left="21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33F46362" w14:textId="06E0D0A9" w:rsidR="0068186F" w:rsidRDefault="000D3BCC" w:rsidP="002932D2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Current Business</w:t>
      </w:r>
    </w:p>
    <w:p w14:paraId="78687C9E" w14:textId="77777777" w:rsidR="00A432E4" w:rsidRDefault="00BF51AF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CB4B30">
        <w:rPr>
          <w:rFonts w:ascii="Arial" w:eastAsia="Arial" w:hAnsi="Arial" w:cs="Arial"/>
          <w:sz w:val="22"/>
          <w:szCs w:val="22"/>
        </w:rPr>
        <w:t xml:space="preserve"> </w:t>
      </w:r>
      <w:r w:rsidR="00A432E4">
        <w:rPr>
          <w:rFonts w:ascii="Arial" w:eastAsia="Arial" w:hAnsi="Arial" w:cs="Arial"/>
          <w:sz w:val="22"/>
          <w:szCs w:val="22"/>
        </w:rPr>
        <w:t xml:space="preserve">      a) Election of officers</w:t>
      </w:r>
    </w:p>
    <w:p w14:paraId="33CCC6A6" w14:textId="77777777" w:rsidR="00A432E4" w:rsidRDefault="00A432E4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Vice President</w:t>
      </w:r>
    </w:p>
    <w:p w14:paraId="47EDD241" w14:textId="77777777" w:rsidR="00A432E4" w:rsidRDefault="00A432E4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Treasurer</w:t>
      </w:r>
    </w:p>
    <w:p w14:paraId="2ADF29CF" w14:textId="061227AC" w:rsidR="0052446E" w:rsidRDefault="00A432E4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Secretary- Nancy Bramer</w:t>
      </w:r>
      <w:r>
        <w:rPr>
          <w:rFonts w:ascii="Arial" w:eastAsia="Arial" w:hAnsi="Arial" w:cs="Arial"/>
          <w:sz w:val="22"/>
          <w:szCs w:val="22"/>
        </w:rPr>
        <w:tab/>
      </w:r>
    </w:p>
    <w:p w14:paraId="7C4B09FC" w14:textId="7A9BDEB7" w:rsidR="001434B6" w:rsidRDefault="001434B6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</w:t>
      </w:r>
    </w:p>
    <w:p w14:paraId="09EF96AE" w14:textId="77777777" w:rsidR="00486852" w:rsidRDefault="00486852" w:rsidP="00C34986">
      <w:pPr>
        <w:rPr>
          <w:rFonts w:ascii="Arial" w:eastAsia="Arial" w:hAnsi="Arial" w:cs="Arial"/>
          <w:sz w:val="22"/>
          <w:szCs w:val="22"/>
        </w:rPr>
      </w:pPr>
    </w:p>
    <w:p w14:paraId="39AD53B1" w14:textId="656FCB0D" w:rsidR="004C66F5" w:rsidRDefault="003525D8" w:rsidP="003525D8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0D3BCC">
        <w:rPr>
          <w:rFonts w:ascii="Arial" w:eastAsia="Arial" w:hAnsi="Arial" w:cs="Arial"/>
          <w:sz w:val="22"/>
          <w:szCs w:val="22"/>
        </w:rPr>
        <w:t>8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E54C72">
        <w:rPr>
          <w:rFonts w:ascii="Arial" w:eastAsia="Arial" w:hAnsi="Arial" w:cs="Arial"/>
          <w:sz w:val="22"/>
          <w:szCs w:val="22"/>
        </w:rPr>
        <w:t>Recurring Conversations</w:t>
      </w:r>
    </w:p>
    <w:p w14:paraId="7D98DB81" w14:textId="01E61965" w:rsidR="007F396A" w:rsidRDefault="00401170" w:rsidP="008C3F9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</w:t>
      </w:r>
      <w:r w:rsidR="00B538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34986" w:rsidRPr="00C34986">
        <w:rPr>
          <w:rFonts w:ascii="Arial" w:eastAsia="Arial" w:hAnsi="Arial" w:cs="Arial"/>
          <w:sz w:val="22"/>
          <w:szCs w:val="22"/>
        </w:rPr>
        <w:t xml:space="preserve"> a)</w:t>
      </w:r>
      <w:r w:rsidR="00C34986" w:rsidRPr="00C34986">
        <w:rPr>
          <w:rFonts w:ascii="Arial" w:eastAsia="Arial" w:hAnsi="Arial" w:cs="Arial"/>
          <w:sz w:val="22"/>
          <w:szCs w:val="22"/>
        </w:rPr>
        <w:tab/>
      </w:r>
      <w:r w:rsidR="00CB4B30">
        <w:rPr>
          <w:rFonts w:ascii="Arial" w:eastAsia="Arial" w:hAnsi="Arial" w:cs="Arial"/>
          <w:sz w:val="22"/>
          <w:szCs w:val="22"/>
        </w:rPr>
        <w:t xml:space="preserve">Non-Community Workgroup </w:t>
      </w:r>
    </w:p>
    <w:p w14:paraId="40B702F1" w14:textId="10B317CD" w:rsidR="00CB4B30" w:rsidRDefault="00C34986" w:rsidP="00CB4B3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ab/>
      </w:r>
    </w:p>
    <w:p w14:paraId="1614E0E2" w14:textId="1AFEFE4F" w:rsidR="00FC283B" w:rsidRDefault="00FC283B" w:rsidP="008C3F97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36C49D66" w14:textId="77777777" w:rsidR="007F396A" w:rsidRPr="003A3D66" w:rsidRDefault="007F396A">
      <w:pPr>
        <w:ind w:left="360" w:firstLine="45"/>
        <w:rPr>
          <w:sz w:val="22"/>
          <w:szCs w:val="22"/>
        </w:rPr>
      </w:pPr>
    </w:p>
    <w:p w14:paraId="49EB6434" w14:textId="3E61D617" w:rsidR="00E87FB8" w:rsidRDefault="000D3BCC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0B0A9700" w14:textId="304F8808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6227B1C" w14:textId="23D9EA1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9F5629E" w14:textId="55D53C6F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07C6409" w14:textId="6F1694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50581754" w14:textId="5E83BFAA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F5CC7E7" w14:textId="77777777" w:rsidR="00E87FB8" w:rsidRPr="003A3D66" w:rsidRDefault="00E87FB8">
      <w:pPr>
        <w:ind w:left="720" w:hanging="360"/>
        <w:rPr>
          <w:sz w:val="22"/>
          <w:szCs w:val="22"/>
        </w:rPr>
      </w:pP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1F11EBA4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551BC9">
        <w:rPr>
          <w:rFonts w:ascii="Arial" w:eastAsia="Arial" w:hAnsi="Arial" w:cs="Arial"/>
          <w:sz w:val="22"/>
          <w:szCs w:val="22"/>
        </w:rPr>
        <w:t xml:space="preserve"> </w:t>
      </w:r>
      <w:r w:rsidR="00A432E4">
        <w:rPr>
          <w:rFonts w:ascii="Arial" w:eastAsia="Arial" w:hAnsi="Arial" w:cs="Arial"/>
          <w:sz w:val="22"/>
          <w:szCs w:val="22"/>
        </w:rPr>
        <w:t>September 16</w:t>
      </w:r>
      <w:r w:rsidR="007C553C">
        <w:rPr>
          <w:rFonts w:ascii="Arial" w:eastAsia="Arial" w:hAnsi="Arial" w:cs="Arial"/>
          <w:sz w:val="22"/>
          <w:szCs w:val="22"/>
        </w:rPr>
        <w:t>, 2022</w:t>
      </w:r>
    </w:p>
    <w:sectPr w:rsidR="002932D2" w:rsidSect="0014378A">
      <w:headerReference w:type="default" r:id="rId11"/>
      <w:footerReference w:type="default" r:id="rId12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9CD4" w14:textId="77777777" w:rsidR="00447B70" w:rsidRDefault="00447B70">
      <w:r>
        <w:separator/>
      </w:r>
    </w:p>
  </w:endnote>
  <w:endnote w:type="continuationSeparator" w:id="0">
    <w:p w14:paraId="3CD375B6" w14:textId="77777777" w:rsidR="00447B70" w:rsidRDefault="0044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DF2E" w14:textId="77777777" w:rsidR="00447B70" w:rsidRDefault="00447B70">
      <w:r>
        <w:separator/>
      </w:r>
    </w:p>
  </w:footnote>
  <w:footnote w:type="continuationSeparator" w:id="0">
    <w:p w14:paraId="41AE7057" w14:textId="77777777" w:rsidR="00447B70" w:rsidRDefault="0044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57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9C"/>
    <w:rsid w:val="00001627"/>
    <w:rsid w:val="00003730"/>
    <w:rsid w:val="00015A5F"/>
    <w:rsid w:val="00024770"/>
    <w:rsid w:val="00024B0F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D3BCC"/>
    <w:rsid w:val="000E543C"/>
    <w:rsid w:val="000E6D42"/>
    <w:rsid w:val="000F013B"/>
    <w:rsid w:val="00101E92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A343C"/>
    <w:rsid w:val="001B4C02"/>
    <w:rsid w:val="001C710E"/>
    <w:rsid w:val="0020661F"/>
    <w:rsid w:val="002116F9"/>
    <w:rsid w:val="002145F9"/>
    <w:rsid w:val="00214CBD"/>
    <w:rsid w:val="00235252"/>
    <w:rsid w:val="00280CFA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6EDA"/>
    <w:rsid w:val="00332B73"/>
    <w:rsid w:val="003525D8"/>
    <w:rsid w:val="003853E6"/>
    <w:rsid w:val="00391E3F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47B70"/>
    <w:rsid w:val="00457F5F"/>
    <w:rsid w:val="00465A57"/>
    <w:rsid w:val="00477257"/>
    <w:rsid w:val="00486852"/>
    <w:rsid w:val="0049770A"/>
    <w:rsid w:val="004B74F3"/>
    <w:rsid w:val="004C66F5"/>
    <w:rsid w:val="00502278"/>
    <w:rsid w:val="00512256"/>
    <w:rsid w:val="005204F0"/>
    <w:rsid w:val="0052446E"/>
    <w:rsid w:val="005466E8"/>
    <w:rsid w:val="00551BC9"/>
    <w:rsid w:val="00571892"/>
    <w:rsid w:val="005861EC"/>
    <w:rsid w:val="005936E4"/>
    <w:rsid w:val="005C0F50"/>
    <w:rsid w:val="005D0774"/>
    <w:rsid w:val="005D4479"/>
    <w:rsid w:val="005E2C1A"/>
    <w:rsid w:val="005E7A28"/>
    <w:rsid w:val="006156D6"/>
    <w:rsid w:val="00636B10"/>
    <w:rsid w:val="00647370"/>
    <w:rsid w:val="00670514"/>
    <w:rsid w:val="006706B2"/>
    <w:rsid w:val="006712BE"/>
    <w:rsid w:val="006746CC"/>
    <w:rsid w:val="00677331"/>
    <w:rsid w:val="0068186F"/>
    <w:rsid w:val="0068588D"/>
    <w:rsid w:val="00686CAB"/>
    <w:rsid w:val="0069028D"/>
    <w:rsid w:val="006C4DEF"/>
    <w:rsid w:val="006D6ACF"/>
    <w:rsid w:val="006E11E1"/>
    <w:rsid w:val="006F273C"/>
    <w:rsid w:val="007004A0"/>
    <w:rsid w:val="00704946"/>
    <w:rsid w:val="00712130"/>
    <w:rsid w:val="00717EC1"/>
    <w:rsid w:val="00724BB2"/>
    <w:rsid w:val="00731213"/>
    <w:rsid w:val="00733CE2"/>
    <w:rsid w:val="007368D4"/>
    <w:rsid w:val="00752D1E"/>
    <w:rsid w:val="00777D53"/>
    <w:rsid w:val="007A38E7"/>
    <w:rsid w:val="007C14C1"/>
    <w:rsid w:val="007C553C"/>
    <w:rsid w:val="007F396A"/>
    <w:rsid w:val="007F7A8A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C4CEC"/>
    <w:rsid w:val="00A01D4D"/>
    <w:rsid w:val="00A10B0D"/>
    <w:rsid w:val="00A20CEF"/>
    <w:rsid w:val="00A2100E"/>
    <w:rsid w:val="00A21E4A"/>
    <w:rsid w:val="00A27266"/>
    <w:rsid w:val="00A274B8"/>
    <w:rsid w:val="00A432E4"/>
    <w:rsid w:val="00A444AE"/>
    <w:rsid w:val="00A718E7"/>
    <w:rsid w:val="00A77720"/>
    <w:rsid w:val="00A95984"/>
    <w:rsid w:val="00AB7F3C"/>
    <w:rsid w:val="00AC59C3"/>
    <w:rsid w:val="00AD16AE"/>
    <w:rsid w:val="00AE5422"/>
    <w:rsid w:val="00B00110"/>
    <w:rsid w:val="00B02C82"/>
    <w:rsid w:val="00B0566D"/>
    <w:rsid w:val="00B06982"/>
    <w:rsid w:val="00B070D0"/>
    <w:rsid w:val="00B11CF2"/>
    <w:rsid w:val="00B25B74"/>
    <w:rsid w:val="00B53805"/>
    <w:rsid w:val="00B60FC6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4842"/>
    <w:rsid w:val="00C051BB"/>
    <w:rsid w:val="00C34986"/>
    <w:rsid w:val="00C633F0"/>
    <w:rsid w:val="00CA5778"/>
    <w:rsid w:val="00CB1EDA"/>
    <w:rsid w:val="00CB4B30"/>
    <w:rsid w:val="00CC376C"/>
    <w:rsid w:val="00CD0A19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94DDF"/>
    <w:rsid w:val="00DA4B05"/>
    <w:rsid w:val="00DD0289"/>
    <w:rsid w:val="00DE08C6"/>
    <w:rsid w:val="00DE6B49"/>
    <w:rsid w:val="00E13AEC"/>
    <w:rsid w:val="00E21FDC"/>
    <w:rsid w:val="00E54C72"/>
    <w:rsid w:val="00E64747"/>
    <w:rsid w:val="00E64CBD"/>
    <w:rsid w:val="00E704CF"/>
    <w:rsid w:val="00E77FC0"/>
    <w:rsid w:val="00E87FB8"/>
    <w:rsid w:val="00E94C55"/>
    <w:rsid w:val="00EE22C0"/>
    <w:rsid w:val="00EF0FCA"/>
    <w:rsid w:val="00F05FFA"/>
    <w:rsid w:val="00F56CBB"/>
    <w:rsid w:val="00F62F69"/>
    <w:rsid w:val="00F907AB"/>
    <w:rsid w:val="00FA2756"/>
    <w:rsid w:val="00FB3A61"/>
    <w:rsid w:val="00FB409D"/>
    <w:rsid w:val="00FC283B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2FFAF3A606241B8859CB400E53404" ma:contentTypeVersion="2" ma:contentTypeDescription="Create a new document." ma:contentTypeScope="" ma:versionID="ecf8f530436edec79640f9badf9d5e59">
  <xsd:schema xmlns:xsd="http://www.w3.org/2001/XMLSchema" xmlns:xs="http://www.w3.org/2001/XMLSchema" xmlns:p="http://schemas.microsoft.com/office/2006/metadata/properties" xmlns:ns3="207cf742-8f91-471f-bf10-23a8c4cfa40b" targetNamespace="http://schemas.microsoft.com/office/2006/metadata/properties" ma:root="true" ma:fieldsID="d2fb4d75fbd4fc8be8f7152d0e0b51ee" ns3:_="">
    <xsd:import namespace="207cf742-8f91-471f-bf10-23a8c4cfa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cf742-8f91-471f-bf10-23a8c4cfa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AB632E-3867-4E45-BD31-ADD1036A3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5BE84-ACFE-410D-B6F3-1749A371A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cf742-8f91-471f-bf10-23a8c4cf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7A390-B8AF-4147-B693-191BF9EDA5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C44FC-45E8-411B-8268-050ABE3CB44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207cf742-8f91-471f-bf10-23a8c4cfa40b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Derek Burton</cp:lastModifiedBy>
  <cp:revision>3</cp:revision>
  <cp:lastPrinted>2020-01-13T15:10:00Z</cp:lastPrinted>
  <dcterms:created xsi:type="dcterms:W3CDTF">2022-09-16T12:49:00Z</dcterms:created>
  <dcterms:modified xsi:type="dcterms:W3CDTF">2022-09-16T12:50:00Z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0x0101004952FFAF3A606241B8859CB400E53404</vt:lpwstr>
  </property>
</Properties>
</file>