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 xml:space="preserve">PUBLIC HEALTH </w:t>
      </w:r>
      <w:proofErr w:type="gramStart"/>
      <w:r>
        <w:rPr>
          <w:rFonts w:ascii="Arial" w:eastAsia="Arial" w:hAnsi="Arial" w:cs="Arial"/>
          <w:b/>
          <w:bCs/>
        </w:rPr>
        <w:t>ADMINISTRATORS</w:t>
      </w:r>
      <w:proofErr w:type="gramEnd"/>
      <w:r>
        <w:rPr>
          <w:rFonts w:ascii="Arial" w:eastAsia="Arial" w:hAnsi="Arial" w:cs="Arial"/>
          <w:b/>
          <w:bCs/>
        </w:rPr>
        <w:t xml:space="preserve"> FORUM</w:t>
      </w:r>
    </w:p>
    <w:p w14:paraId="00D7B8E4" w14:textId="459B687F" w:rsidR="004C66F5" w:rsidRDefault="00A432E4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August 11</w:t>
      </w:r>
      <w:r w:rsidR="00724BB2">
        <w:rPr>
          <w:rFonts w:ascii="Arial" w:eastAsia="Arial" w:hAnsi="Arial" w:cs="Arial"/>
          <w:b/>
          <w:bCs/>
        </w:rPr>
        <w:t xml:space="preserve">, </w:t>
      </w:r>
      <w:proofErr w:type="gramStart"/>
      <w:r w:rsidR="00724BB2">
        <w:rPr>
          <w:rFonts w:ascii="Arial" w:eastAsia="Arial" w:hAnsi="Arial" w:cs="Arial"/>
          <w:b/>
          <w:bCs/>
        </w:rPr>
        <w:t>202</w:t>
      </w:r>
      <w:r w:rsidR="00891176">
        <w:rPr>
          <w:rFonts w:ascii="Arial" w:eastAsia="Arial" w:hAnsi="Arial" w:cs="Arial"/>
          <w:b/>
          <w:bCs/>
        </w:rPr>
        <w:t>2</w:t>
      </w:r>
      <w:proofErr w:type="gramEnd"/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30A487E5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A432E4">
        <w:rPr>
          <w:rFonts w:ascii="Arial" w:eastAsia="Arial" w:hAnsi="Arial" w:cs="Arial"/>
          <w:sz w:val="22"/>
          <w:szCs w:val="22"/>
        </w:rPr>
        <w:t>July 14</w:t>
      </w:r>
      <w:r w:rsidR="00B94ADC">
        <w:rPr>
          <w:rFonts w:ascii="Arial" w:eastAsia="Arial" w:hAnsi="Arial" w:cs="Arial"/>
          <w:sz w:val="22"/>
          <w:szCs w:val="22"/>
        </w:rPr>
        <w:t xml:space="preserve">, 2022, </w:t>
      </w:r>
      <w:r w:rsidR="003E297A">
        <w:rPr>
          <w:rFonts w:ascii="Arial" w:eastAsia="Arial" w:hAnsi="Arial" w:cs="Arial"/>
          <w:sz w:val="22"/>
          <w:szCs w:val="22"/>
        </w:rPr>
        <w:t>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32FE3116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2817756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737A523B" w14:textId="77777777" w:rsidR="004C66F5" w:rsidRPr="003A3D66" w:rsidRDefault="004C66F5" w:rsidP="00AE5422">
      <w:pPr>
        <w:pBdr>
          <w:left w:val="none" w:sz="0" w:space="1" w:color="auto"/>
        </w:pBdr>
        <w:rPr>
          <w:sz w:val="22"/>
          <w:szCs w:val="22"/>
        </w:rPr>
      </w:pPr>
    </w:p>
    <w:p w14:paraId="36B19580" w14:textId="7B3CDA66" w:rsidR="004C66F5" w:rsidRPr="003A3D66" w:rsidRDefault="00AE5422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A432E4">
        <w:rPr>
          <w:rFonts w:ascii="Arial" w:eastAsia="Arial" w:hAnsi="Arial" w:cs="Arial"/>
          <w:sz w:val="22"/>
          <w:szCs w:val="22"/>
        </w:rPr>
        <w:t>August 8</w:t>
      </w:r>
      <w:r w:rsidR="00B94ADC">
        <w:rPr>
          <w:rFonts w:ascii="Arial" w:eastAsia="Arial" w:hAnsi="Arial" w:cs="Arial"/>
          <w:sz w:val="22"/>
          <w:szCs w:val="22"/>
        </w:rPr>
        <w:t>, 2022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2F889E27" w:rsidR="004C66F5" w:rsidRPr="003A3D66" w:rsidRDefault="00AE5422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449E9F65" w:rsidR="004C66F5" w:rsidRPr="003A3D66" w:rsidRDefault="00AE5422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29B73BD9" w:rsidR="004C66F5" w:rsidRPr="003A3D66" w:rsidRDefault="004C66F5" w:rsidP="00E21FDC">
      <w:pPr>
        <w:ind w:left="108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MDHHS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09487F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>
        <w:rPr>
          <w:rFonts w:ascii="Arial" w:eastAsia="Arial" w:hAnsi="Arial" w:cs="Arial"/>
          <w:sz w:val="22"/>
          <w:szCs w:val="22"/>
        </w:rPr>
        <w:t xml:space="preserve"> / Janine Whitmire</w:t>
      </w:r>
      <w:r w:rsidR="00886702">
        <w:rPr>
          <w:rFonts w:ascii="Arial" w:eastAsia="Arial" w:hAnsi="Arial" w:cs="Arial"/>
          <w:sz w:val="22"/>
          <w:szCs w:val="22"/>
        </w:rPr>
        <w:t xml:space="preserve"> / Molly Cotant</w:t>
      </w:r>
    </w:p>
    <w:p w14:paraId="0314359D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>Champs/Billing</w:t>
      </w:r>
      <w:r w:rsidRPr="003A3D66">
        <w:rPr>
          <w:rFonts w:ascii="Arial" w:eastAsia="Arial" w:hAnsi="Arial" w:cs="Arial"/>
          <w:sz w:val="22"/>
          <w:szCs w:val="22"/>
        </w:rPr>
        <w:t xml:space="preserve"> – MDHHS</w:t>
      </w:r>
      <w:r w:rsidR="00E21FDC">
        <w:rPr>
          <w:rFonts w:ascii="Arial" w:eastAsia="Arial" w:hAnsi="Arial" w:cs="Arial"/>
          <w:sz w:val="22"/>
          <w:szCs w:val="22"/>
        </w:rPr>
        <w:t>, Nicole Salava</w:t>
      </w:r>
    </w:p>
    <w:p w14:paraId="1385D1A1" w14:textId="654E4E3D" w:rsidR="00AD16AE" w:rsidRDefault="004C66F5" w:rsidP="00AD16AE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c)</w:t>
      </w:r>
      <w:r w:rsidRPr="003A3D66">
        <w:rPr>
          <w:sz w:val="22"/>
          <w:szCs w:val="22"/>
        </w:rPr>
        <w:t xml:space="preserve">     </w:t>
      </w:r>
      <w:r w:rsidR="00A2100E" w:rsidRPr="003A3D66">
        <w:rPr>
          <w:rFonts w:ascii="Arial" w:eastAsia="Arial" w:hAnsi="Arial" w:cs="Arial"/>
          <w:sz w:val="22"/>
          <w:szCs w:val="22"/>
        </w:rPr>
        <w:t>Medicaid Policy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</w:t>
      </w:r>
      <w:r w:rsidRPr="003A3D66">
        <w:rPr>
          <w:rFonts w:ascii="Arial" w:eastAsia="Arial" w:hAnsi="Arial" w:cs="Arial"/>
          <w:sz w:val="22"/>
          <w:szCs w:val="22"/>
        </w:rPr>
        <w:t>HMP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>
        <w:rPr>
          <w:rFonts w:ascii="Arial" w:eastAsia="Arial" w:hAnsi="Arial" w:cs="Arial"/>
          <w:sz w:val="22"/>
          <w:szCs w:val="22"/>
        </w:rPr>
        <w:t>-</w:t>
      </w:r>
      <w:r w:rsidR="00E13AEC">
        <w:rPr>
          <w:rFonts w:ascii="Arial" w:eastAsia="Arial" w:hAnsi="Arial" w:cs="Arial"/>
          <w:sz w:val="22"/>
          <w:szCs w:val="22"/>
        </w:rPr>
        <w:t>Elizabeth Pitts</w:t>
      </w:r>
      <w:r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3B11C92D" w14:textId="7B288EDE" w:rsidR="004C66F5" w:rsidRPr="003A3D66" w:rsidRDefault="00A2100E">
      <w:pPr>
        <w:ind w:left="144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d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>
        <w:rPr>
          <w:rFonts w:ascii="Arial" w:eastAsia="Arial" w:hAnsi="Arial" w:cs="Arial"/>
          <w:sz w:val="22"/>
          <w:szCs w:val="22"/>
        </w:rPr>
        <w:t xml:space="preserve">  </w:t>
      </w:r>
      <w:r w:rsidR="0009487F">
        <w:rPr>
          <w:rFonts w:ascii="Arial" w:eastAsia="Arial" w:hAnsi="Arial" w:cs="Arial"/>
          <w:sz w:val="22"/>
          <w:szCs w:val="22"/>
        </w:rPr>
        <w:t xml:space="preserve">  </w:t>
      </w:r>
      <w:r w:rsidR="00C633F0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>
        <w:rPr>
          <w:rFonts w:ascii="Arial" w:eastAsia="Arial" w:hAnsi="Arial" w:cs="Arial"/>
          <w:sz w:val="22"/>
          <w:szCs w:val="22"/>
        </w:rPr>
        <w:t xml:space="preserve">     </w:t>
      </w:r>
      <w:r w:rsidR="00E87FB8">
        <w:rPr>
          <w:rFonts w:ascii="Arial" w:eastAsia="Arial" w:hAnsi="Arial" w:cs="Arial"/>
          <w:sz w:val="22"/>
          <w:szCs w:val="22"/>
        </w:rPr>
        <w:t xml:space="preserve">        </w:t>
      </w:r>
      <w:r w:rsidR="00CF5CA8">
        <w:rPr>
          <w:rFonts w:ascii="Arial" w:eastAsia="Arial" w:hAnsi="Arial" w:cs="Arial"/>
          <w:sz w:val="22"/>
          <w:szCs w:val="22"/>
        </w:rPr>
        <w:t xml:space="preserve">       </w:t>
      </w:r>
      <w:r w:rsidR="00BC3A78">
        <w:rPr>
          <w:rFonts w:ascii="Arial" w:eastAsia="Arial" w:hAnsi="Arial" w:cs="Arial"/>
          <w:sz w:val="22"/>
          <w:szCs w:val="22"/>
        </w:rPr>
        <w:t xml:space="preserve">      </w:t>
      </w:r>
      <w:r w:rsidR="00BD30B6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Stevens </w:t>
      </w:r>
      <w:r w:rsidR="00E64CBD">
        <w:rPr>
          <w:rFonts w:ascii="Arial" w:eastAsia="Arial" w:hAnsi="Arial" w:cs="Arial"/>
          <w:sz w:val="22"/>
          <w:szCs w:val="22"/>
        </w:rPr>
        <w:t xml:space="preserve">   </w:t>
      </w:r>
      <w:r w:rsidR="00E21FDC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6EB43CA9" w:rsidR="004C66F5" w:rsidRDefault="00A2100E">
      <w:pPr>
        <w:ind w:left="108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e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9002B1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LMCH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Trudy Esch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61AE9EC4" w:rsidR="002B7E52" w:rsidRDefault="002B7E52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 xml:space="preserve"> Bureau of Audit</w:t>
      </w:r>
      <w:r w:rsidR="00E21FDC">
        <w:rPr>
          <w:rFonts w:ascii="Arial" w:eastAsia="Arial" w:hAnsi="Arial" w:cs="Arial"/>
          <w:sz w:val="22"/>
          <w:szCs w:val="22"/>
        </w:rPr>
        <w:t>-MDHHS</w:t>
      </w:r>
      <w:r>
        <w:rPr>
          <w:rFonts w:ascii="Arial" w:eastAsia="Arial" w:hAnsi="Arial" w:cs="Arial"/>
          <w:sz w:val="22"/>
          <w:szCs w:val="22"/>
        </w:rPr>
        <w:t>, Shannah Havens</w:t>
      </w:r>
      <w:r w:rsidR="00AE5422">
        <w:rPr>
          <w:rFonts w:ascii="Arial" w:eastAsia="Arial" w:hAnsi="Arial" w:cs="Arial"/>
          <w:sz w:val="22"/>
          <w:szCs w:val="22"/>
        </w:rPr>
        <w:t xml:space="preserve"> / Bryce Wooton</w:t>
      </w:r>
    </w:p>
    <w:p w14:paraId="504CB0C5" w14:textId="640BA661" w:rsidR="00D84C47" w:rsidRDefault="00D84C47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 xml:space="preserve"> Grants Division </w:t>
      </w:r>
      <w:r w:rsidR="00052F52">
        <w:rPr>
          <w:rFonts w:ascii="Arial" w:eastAsia="Arial" w:hAnsi="Arial" w:cs="Arial"/>
          <w:sz w:val="22"/>
          <w:szCs w:val="22"/>
        </w:rPr>
        <w:t>– Jeanette Hensler</w:t>
      </w:r>
      <w:r w:rsidR="00AE5422">
        <w:rPr>
          <w:rFonts w:ascii="Arial" w:eastAsia="Arial" w:hAnsi="Arial" w:cs="Arial"/>
          <w:sz w:val="22"/>
          <w:szCs w:val="22"/>
        </w:rPr>
        <w:t xml:space="preserve"> / Carissa Reece</w:t>
      </w:r>
      <w:r w:rsidR="00052F52">
        <w:rPr>
          <w:rFonts w:ascii="Arial" w:eastAsia="Arial" w:hAnsi="Arial" w:cs="Arial"/>
          <w:sz w:val="22"/>
          <w:szCs w:val="22"/>
        </w:rPr>
        <w:t xml:space="preserve"> </w:t>
      </w:r>
    </w:p>
    <w:p w14:paraId="221E07AB" w14:textId="553F4408" w:rsidR="001A343C" w:rsidRDefault="001A343C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h)     Lisa Hoeh- EGLE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3A970F7B" w:rsidR="0068186F" w:rsidRDefault="00AE5422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78687C9E" w14:textId="77777777" w:rsidR="00A432E4" w:rsidRDefault="00BF51AF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CB4B30">
        <w:rPr>
          <w:rFonts w:ascii="Arial" w:eastAsia="Arial" w:hAnsi="Arial" w:cs="Arial"/>
          <w:sz w:val="22"/>
          <w:szCs w:val="22"/>
        </w:rPr>
        <w:t xml:space="preserve"> </w:t>
      </w:r>
      <w:r w:rsidR="00A432E4">
        <w:rPr>
          <w:rFonts w:ascii="Arial" w:eastAsia="Arial" w:hAnsi="Arial" w:cs="Arial"/>
          <w:sz w:val="22"/>
          <w:szCs w:val="22"/>
        </w:rPr>
        <w:t xml:space="preserve">      a) Election of officers</w:t>
      </w:r>
    </w:p>
    <w:p w14:paraId="33CCC6A6" w14:textId="77777777" w:rsidR="00A432E4" w:rsidRDefault="00A432E4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Vice President</w:t>
      </w:r>
    </w:p>
    <w:p w14:paraId="47EDD241" w14:textId="77777777" w:rsidR="00A432E4" w:rsidRDefault="00A432E4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Treasurer</w:t>
      </w:r>
    </w:p>
    <w:p w14:paraId="2ADF29CF" w14:textId="061227AC" w:rsidR="0052446E" w:rsidRDefault="00A432E4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Secretary- Nancy Bramer</w:t>
      </w:r>
      <w:r>
        <w:rPr>
          <w:rFonts w:ascii="Arial" w:eastAsia="Arial" w:hAnsi="Arial" w:cs="Arial"/>
          <w:sz w:val="22"/>
          <w:szCs w:val="22"/>
        </w:rPr>
        <w:tab/>
      </w:r>
    </w:p>
    <w:p w14:paraId="461D5B11" w14:textId="4E9DE8F6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</w:t>
      </w:r>
    </w:p>
    <w:p w14:paraId="7C4B09FC" w14:textId="2F295690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09EF96AE" w14:textId="77777777" w:rsidR="00486852" w:rsidRDefault="00486852" w:rsidP="00C34986">
      <w:pPr>
        <w:rPr>
          <w:rFonts w:ascii="Arial" w:eastAsia="Arial" w:hAnsi="Arial" w:cs="Arial"/>
          <w:sz w:val="22"/>
          <w:szCs w:val="22"/>
        </w:rPr>
      </w:pPr>
    </w:p>
    <w:p w14:paraId="39AD53B1" w14:textId="4E2CFFC5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</w:t>
      </w:r>
      <w:r w:rsidR="00AE5422">
        <w:rPr>
          <w:rFonts w:ascii="Arial" w:eastAsia="Arial" w:hAnsi="Arial" w:cs="Arial"/>
          <w:sz w:val="22"/>
          <w:szCs w:val="22"/>
        </w:rPr>
        <w:t>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01E61965" w:rsidR="007F396A" w:rsidRDefault="00401170" w:rsidP="008C3F9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B53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4986" w:rsidRPr="00C34986">
        <w:rPr>
          <w:rFonts w:ascii="Arial" w:eastAsia="Arial" w:hAnsi="Arial" w:cs="Arial"/>
          <w:sz w:val="22"/>
          <w:szCs w:val="22"/>
        </w:rPr>
        <w:t xml:space="preserve"> a)</w:t>
      </w:r>
      <w:r w:rsidR="00C34986" w:rsidRPr="00C34986">
        <w:rPr>
          <w:rFonts w:ascii="Arial" w:eastAsia="Arial" w:hAnsi="Arial" w:cs="Arial"/>
          <w:sz w:val="22"/>
          <w:szCs w:val="22"/>
        </w:rPr>
        <w:tab/>
      </w:r>
      <w:r w:rsidR="00CB4B30">
        <w:rPr>
          <w:rFonts w:ascii="Arial" w:eastAsia="Arial" w:hAnsi="Arial" w:cs="Arial"/>
          <w:sz w:val="22"/>
          <w:szCs w:val="22"/>
        </w:rPr>
        <w:t xml:space="preserve">Non-Community Workgroup </w:t>
      </w:r>
    </w:p>
    <w:p w14:paraId="40B702F1" w14:textId="10B317CD" w:rsidR="00CB4B30" w:rsidRDefault="00C34986" w:rsidP="00CB4B30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ab/>
      </w:r>
    </w:p>
    <w:p w14:paraId="1614E0E2" w14:textId="1AFEFE4F" w:rsidR="00FC283B" w:rsidRDefault="00FC283B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49EB6434" w14:textId="71360E29" w:rsidR="00E87FB8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AE5422">
        <w:rPr>
          <w:rFonts w:ascii="Arial" w:eastAsia="Arial" w:hAnsi="Arial" w:cs="Arial"/>
          <w:sz w:val="22"/>
          <w:szCs w:val="22"/>
        </w:rPr>
        <w:t>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1F11EBA4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>will be</w:t>
      </w:r>
      <w:r w:rsidR="00551BC9">
        <w:rPr>
          <w:rFonts w:ascii="Arial" w:eastAsia="Arial" w:hAnsi="Arial" w:cs="Arial"/>
          <w:sz w:val="22"/>
          <w:szCs w:val="22"/>
        </w:rPr>
        <w:t xml:space="preserve"> </w:t>
      </w:r>
      <w:r w:rsidR="00A432E4">
        <w:rPr>
          <w:rFonts w:ascii="Arial" w:eastAsia="Arial" w:hAnsi="Arial" w:cs="Arial"/>
          <w:sz w:val="22"/>
          <w:szCs w:val="22"/>
        </w:rPr>
        <w:t>September 16</w:t>
      </w:r>
      <w:r w:rsidR="007C553C">
        <w:rPr>
          <w:rFonts w:ascii="Arial" w:eastAsia="Arial" w:hAnsi="Arial" w:cs="Arial"/>
          <w:sz w:val="22"/>
          <w:szCs w:val="22"/>
        </w:rPr>
        <w:t>, 2022</w:t>
      </w:r>
    </w:p>
    <w:sectPr w:rsidR="002932D2" w:rsidSect="0014378A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57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E543C"/>
    <w:rsid w:val="000E6D42"/>
    <w:rsid w:val="000F013B"/>
    <w:rsid w:val="00101E92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6EDA"/>
    <w:rsid w:val="00332B73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3E4D62"/>
    <w:rsid w:val="00401170"/>
    <w:rsid w:val="00410671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12256"/>
    <w:rsid w:val="005204F0"/>
    <w:rsid w:val="0052446E"/>
    <w:rsid w:val="005466E8"/>
    <w:rsid w:val="00551BC9"/>
    <w:rsid w:val="00571892"/>
    <w:rsid w:val="005861EC"/>
    <w:rsid w:val="005936E4"/>
    <w:rsid w:val="005C0F50"/>
    <w:rsid w:val="005D0774"/>
    <w:rsid w:val="005D4479"/>
    <w:rsid w:val="005E2C1A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E11E1"/>
    <w:rsid w:val="006F273C"/>
    <w:rsid w:val="007004A0"/>
    <w:rsid w:val="00704946"/>
    <w:rsid w:val="00712130"/>
    <w:rsid w:val="00717EC1"/>
    <w:rsid w:val="00724BB2"/>
    <w:rsid w:val="00731213"/>
    <w:rsid w:val="00733CE2"/>
    <w:rsid w:val="007368D4"/>
    <w:rsid w:val="00752D1E"/>
    <w:rsid w:val="00777D53"/>
    <w:rsid w:val="007A38E7"/>
    <w:rsid w:val="007C14C1"/>
    <w:rsid w:val="007C553C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32E4"/>
    <w:rsid w:val="00A444AE"/>
    <w:rsid w:val="00A718E7"/>
    <w:rsid w:val="00A77720"/>
    <w:rsid w:val="00A95984"/>
    <w:rsid w:val="00AB7F3C"/>
    <w:rsid w:val="00AC59C3"/>
    <w:rsid w:val="00AD16AE"/>
    <w:rsid w:val="00AE5422"/>
    <w:rsid w:val="00B00110"/>
    <w:rsid w:val="00B02C82"/>
    <w:rsid w:val="00B0566D"/>
    <w:rsid w:val="00B06982"/>
    <w:rsid w:val="00B070D0"/>
    <w:rsid w:val="00B11CF2"/>
    <w:rsid w:val="00B25B74"/>
    <w:rsid w:val="00B53805"/>
    <w:rsid w:val="00B60FC6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4842"/>
    <w:rsid w:val="00C051BB"/>
    <w:rsid w:val="00C34986"/>
    <w:rsid w:val="00C633F0"/>
    <w:rsid w:val="00CA5778"/>
    <w:rsid w:val="00CB1EDA"/>
    <w:rsid w:val="00CB4B30"/>
    <w:rsid w:val="00CC376C"/>
    <w:rsid w:val="00CD0A19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13AEC"/>
    <w:rsid w:val="00E21FDC"/>
    <w:rsid w:val="00E54C72"/>
    <w:rsid w:val="00E64747"/>
    <w:rsid w:val="00E64CBD"/>
    <w:rsid w:val="00E704CF"/>
    <w:rsid w:val="00E77FC0"/>
    <w:rsid w:val="00E87FB8"/>
    <w:rsid w:val="00E94C55"/>
    <w:rsid w:val="00EE22C0"/>
    <w:rsid w:val="00EF0FCA"/>
    <w:rsid w:val="00F05FFA"/>
    <w:rsid w:val="00F56CBB"/>
    <w:rsid w:val="00F62F69"/>
    <w:rsid w:val="00FA2756"/>
    <w:rsid w:val="00FB409D"/>
    <w:rsid w:val="00FC283B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632E-3867-4E45-BD31-ADD1036A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Derek Burton</cp:lastModifiedBy>
  <cp:revision>2</cp:revision>
  <cp:lastPrinted>2020-01-13T15:10:00Z</cp:lastPrinted>
  <dcterms:created xsi:type="dcterms:W3CDTF">2022-08-10T17:59:00Z</dcterms:created>
  <dcterms:modified xsi:type="dcterms:W3CDTF">2022-08-10T17:59:00Z</dcterms:modified>
</cp:coreProperties>
</file>