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 xml:space="preserve">PUBLIC HEALTH </w:t>
      </w:r>
      <w:proofErr w:type="gramStart"/>
      <w:r>
        <w:rPr>
          <w:rFonts w:ascii="Arial" w:eastAsia="Arial" w:hAnsi="Arial" w:cs="Arial"/>
          <w:b/>
          <w:bCs/>
        </w:rPr>
        <w:t>ADMINISTRATORS</w:t>
      </w:r>
      <w:proofErr w:type="gramEnd"/>
      <w:r>
        <w:rPr>
          <w:rFonts w:ascii="Arial" w:eastAsia="Arial" w:hAnsi="Arial" w:cs="Arial"/>
          <w:b/>
          <w:bCs/>
        </w:rPr>
        <w:t xml:space="preserve"> FORUM</w:t>
      </w:r>
    </w:p>
    <w:p w14:paraId="00D7B8E4" w14:textId="045F6919" w:rsidR="004C66F5" w:rsidRDefault="00CB4B30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Ju</w:t>
      </w:r>
      <w:r w:rsidR="00551BC9">
        <w:rPr>
          <w:rFonts w:ascii="Arial" w:eastAsia="Arial" w:hAnsi="Arial" w:cs="Arial"/>
          <w:b/>
          <w:bCs/>
        </w:rPr>
        <w:t>ly</w:t>
      </w:r>
      <w:r>
        <w:rPr>
          <w:rFonts w:ascii="Arial" w:eastAsia="Arial" w:hAnsi="Arial" w:cs="Arial"/>
          <w:b/>
          <w:bCs/>
        </w:rPr>
        <w:t xml:space="preserve"> </w:t>
      </w:r>
      <w:r w:rsidR="00551BC9">
        <w:rPr>
          <w:rFonts w:ascii="Arial" w:eastAsia="Arial" w:hAnsi="Arial" w:cs="Arial"/>
          <w:b/>
          <w:bCs/>
        </w:rPr>
        <w:t>14</w:t>
      </w:r>
      <w:r w:rsidR="00724BB2">
        <w:rPr>
          <w:rFonts w:ascii="Arial" w:eastAsia="Arial" w:hAnsi="Arial" w:cs="Arial"/>
          <w:b/>
          <w:bCs/>
        </w:rPr>
        <w:t xml:space="preserve">, </w:t>
      </w:r>
      <w:proofErr w:type="gramStart"/>
      <w:r w:rsidR="00724BB2">
        <w:rPr>
          <w:rFonts w:ascii="Arial" w:eastAsia="Arial" w:hAnsi="Arial" w:cs="Arial"/>
          <w:b/>
          <w:bCs/>
        </w:rPr>
        <w:t>202</w:t>
      </w:r>
      <w:r w:rsidR="00891176">
        <w:rPr>
          <w:rFonts w:ascii="Arial" w:eastAsia="Arial" w:hAnsi="Arial" w:cs="Arial"/>
          <w:b/>
          <w:bCs/>
        </w:rPr>
        <w:t>2</w:t>
      </w:r>
      <w:proofErr w:type="gramEnd"/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10 AM – 12 PM</w:t>
      </w:r>
    </w:p>
    <w:p w14:paraId="2176409A" w14:textId="48EF3B37" w:rsidR="004C66F5" w:rsidRDefault="00BC3A78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VIA MICROSOFT TEAMS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47408587" w:rsidR="004C66F5" w:rsidRPr="003A3D66" w:rsidRDefault="004C66F5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</w:rPr>
        <w:t>1)</w:t>
      </w:r>
      <w:r>
        <w:rPr>
          <w:sz w:val="14"/>
          <w:szCs w:val="14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 xml:space="preserve">Call to Order – For those on teleconference, please e-mail </w:t>
      </w:r>
      <w:r w:rsidR="00A27266">
        <w:rPr>
          <w:rFonts w:ascii="Arial" w:eastAsia="Arial" w:hAnsi="Arial" w:cs="Arial"/>
          <w:sz w:val="22"/>
          <w:szCs w:val="22"/>
        </w:rPr>
        <w:t>Nancy Bramer BramerNa@co.muskegon.mi.us</w:t>
      </w:r>
      <w:r w:rsidRPr="003A3D66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>
      <w:pPr>
        <w:ind w:left="2160"/>
        <w:rPr>
          <w:sz w:val="22"/>
          <w:szCs w:val="22"/>
        </w:rPr>
      </w:pPr>
    </w:p>
    <w:p w14:paraId="03D46606" w14:textId="77777777" w:rsidR="004C66F5" w:rsidRPr="003A3D66" w:rsidRDefault="004C66F5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2)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BE6740">
      <w:pPr>
        <w:rPr>
          <w:sz w:val="22"/>
          <w:szCs w:val="22"/>
        </w:rPr>
      </w:pPr>
    </w:p>
    <w:p w14:paraId="5D634645" w14:textId="61FE87DE" w:rsidR="004C66F5" w:rsidRPr="003A3D66" w:rsidRDefault="004C66F5">
      <w:pPr>
        <w:ind w:left="72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3)</w:t>
      </w:r>
      <w:r w:rsidRPr="003A3D66">
        <w:rPr>
          <w:sz w:val="22"/>
          <w:szCs w:val="22"/>
        </w:rPr>
        <w:t xml:space="preserve">     </w:t>
      </w:r>
      <w:r w:rsidR="008B1344">
        <w:rPr>
          <w:rFonts w:ascii="Arial" w:eastAsia="Arial" w:hAnsi="Arial" w:cs="Arial"/>
          <w:sz w:val="22"/>
          <w:szCs w:val="22"/>
        </w:rPr>
        <w:t>Approve</w:t>
      </w:r>
      <w:r w:rsidR="002D3EEB">
        <w:rPr>
          <w:rFonts w:ascii="Arial" w:eastAsia="Arial" w:hAnsi="Arial" w:cs="Arial"/>
          <w:sz w:val="22"/>
          <w:szCs w:val="22"/>
        </w:rPr>
        <w:t xml:space="preserve"> </w:t>
      </w:r>
      <w:r w:rsidR="00551BC9">
        <w:rPr>
          <w:rFonts w:ascii="Arial" w:eastAsia="Arial" w:hAnsi="Arial" w:cs="Arial"/>
          <w:sz w:val="22"/>
          <w:szCs w:val="22"/>
        </w:rPr>
        <w:t>June 23</w:t>
      </w:r>
      <w:r w:rsidR="00B94ADC">
        <w:rPr>
          <w:rFonts w:ascii="Arial" w:eastAsia="Arial" w:hAnsi="Arial" w:cs="Arial"/>
          <w:sz w:val="22"/>
          <w:szCs w:val="22"/>
        </w:rPr>
        <w:t xml:space="preserve">, 2022, </w:t>
      </w:r>
      <w:r w:rsidR="003E297A">
        <w:rPr>
          <w:rFonts w:ascii="Arial" w:eastAsia="Arial" w:hAnsi="Arial" w:cs="Arial"/>
          <w:sz w:val="22"/>
          <w:szCs w:val="22"/>
        </w:rPr>
        <w:t>Me</w:t>
      </w:r>
      <w:r w:rsidR="00A274B8">
        <w:rPr>
          <w:rFonts w:ascii="Arial" w:eastAsia="Arial" w:hAnsi="Arial" w:cs="Arial"/>
          <w:sz w:val="22"/>
          <w:szCs w:val="22"/>
        </w:rPr>
        <w:t xml:space="preserve">eting Minutes </w:t>
      </w:r>
    </w:p>
    <w:p w14:paraId="448BAC5F" w14:textId="77777777" w:rsidR="004C66F5" w:rsidRPr="003A3D66" w:rsidRDefault="004C66F5">
      <w:pPr>
        <w:ind w:left="2160"/>
        <w:rPr>
          <w:sz w:val="22"/>
          <w:szCs w:val="22"/>
        </w:rPr>
      </w:pPr>
    </w:p>
    <w:p w14:paraId="39EA3A40" w14:textId="68E1FF4A" w:rsidR="004C66F5" w:rsidRDefault="004C66F5" w:rsidP="00B0566D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4)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 xml:space="preserve">Treasurer’s Report – </w:t>
      </w:r>
      <w:r w:rsidR="00B070D0">
        <w:rPr>
          <w:rFonts w:ascii="Arial" w:eastAsia="Arial" w:hAnsi="Arial" w:cs="Arial"/>
          <w:sz w:val="22"/>
          <w:szCs w:val="22"/>
        </w:rPr>
        <w:t>No report this month</w:t>
      </w:r>
      <w:r w:rsidR="00847AD8">
        <w:rPr>
          <w:rFonts w:ascii="Arial" w:eastAsia="Arial" w:hAnsi="Arial" w:cs="Arial"/>
          <w:sz w:val="22"/>
          <w:szCs w:val="22"/>
        </w:rPr>
        <w:t xml:space="preserve"> </w:t>
      </w:r>
    </w:p>
    <w:p w14:paraId="03DF1C56" w14:textId="77777777" w:rsidR="00B0566D" w:rsidRPr="003A3D66" w:rsidRDefault="00B0566D" w:rsidP="00B0566D">
      <w:pPr>
        <w:ind w:left="720" w:hanging="360"/>
        <w:rPr>
          <w:sz w:val="22"/>
          <w:szCs w:val="22"/>
        </w:rPr>
      </w:pPr>
    </w:p>
    <w:p w14:paraId="69C9882F" w14:textId="28177560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8C3F97">
        <w:rPr>
          <w:rFonts w:ascii="Arial" w:eastAsia="Arial" w:hAnsi="Arial" w:cs="Arial"/>
          <w:sz w:val="22"/>
          <w:szCs w:val="22"/>
        </w:rPr>
        <w:t>MALPH Report – </w:t>
      </w:r>
      <w:r w:rsidR="00395C68">
        <w:rPr>
          <w:rFonts w:ascii="Arial" w:eastAsia="Arial" w:hAnsi="Arial" w:cs="Arial"/>
          <w:sz w:val="22"/>
          <w:szCs w:val="22"/>
        </w:rPr>
        <w:t>Norm Hess</w:t>
      </w:r>
    </w:p>
    <w:p w14:paraId="737A523B" w14:textId="77777777" w:rsidR="004C66F5" w:rsidRPr="003A3D66" w:rsidRDefault="004C66F5" w:rsidP="00AE5422">
      <w:pPr>
        <w:pBdr>
          <w:left w:val="none" w:sz="0" w:space="1" w:color="auto"/>
        </w:pBdr>
        <w:rPr>
          <w:sz w:val="22"/>
          <w:szCs w:val="22"/>
        </w:rPr>
      </w:pPr>
    </w:p>
    <w:p w14:paraId="36B19580" w14:textId="70886A1F" w:rsidR="004C66F5" w:rsidRPr="003A3D66" w:rsidRDefault="00AE5422" w:rsidP="006746CC">
      <w:pPr>
        <w:ind w:left="72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Correspondence/Officer Report</w:t>
      </w:r>
      <w:r w:rsidR="005D0774">
        <w:rPr>
          <w:rFonts w:ascii="Arial" w:eastAsia="Arial" w:hAnsi="Arial" w:cs="Arial"/>
          <w:sz w:val="22"/>
          <w:szCs w:val="22"/>
        </w:rPr>
        <w:t xml:space="preserve"> – Health O</w:t>
      </w:r>
      <w:r w:rsidR="00CF5CA8">
        <w:rPr>
          <w:rFonts w:ascii="Arial" w:eastAsia="Arial" w:hAnsi="Arial" w:cs="Arial"/>
          <w:sz w:val="22"/>
          <w:szCs w:val="22"/>
        </w:rPr>
        <w:t>fficer’s</w:t>
      </w:r>
      <w:r w:rsidR="00AC59C3">
        <w:rPr>
          <w:rFonts w:ascii="Arial" w:eastAsia="Arial" w:hAnsi="Arial" w:cs="Arial"/>
          <w:sz w:val="22"/>
          <w:szCs w:val="22"/>
        </w:rPr>
        <w:t xml:space="preserve"> Meeting</w:t>
      </w:r>
      <w:r w:rsidR="008C3F97">
        <w:rPr>
          <w:rFonts w:ascii="Arial" w:eastAsia="Arial" w:hAnsi="Arial" w:cs="Arial"/>
          <w:sz w:val="22"/>
          <w:szCs w:val="22"/>
        </w:rPr>
        <w:t xml:space="preserve"> </w:t>
      </w:r>
      <w:r w:rsidR="00CD10B1">
        <w:rPr>
          <w:rFonts w:ascii="Arial" w:eastAsia="Arial" w:hAnsi="Arial" w:cs="Arial"/>
          <w:sz w:val="22"/>
          <w:szCs w:val="22"/>
        </w:rPr>
        <w:t>–</w:t>
      </w:r>
      <w:r w:rsidR="00A27266">
        <w:rPr>
          <w:rFonts w:ascii="Arial" w:eastAsia="Arial" w:hAnsi="Arial" w:cs="Arial"/>
          <w:sz w:val="22"/>
          <w:szCs w:val="22"/>
        </w:rPr>
        <w:t xml:space="preserve"> </w:t>
      </w:r>
      <w:r w:rsidR="00551BC9">
        <w:rPr>
          <w:rFonts w:ascii="Arial" w:eastAsia="Arial" w:hAnsi="Arial" w:cs="Arial"/>
          <w:sz w:val="22"/>
          <w:szCs w:val="22"/>
        </w:rPr>
        <w:t>July 11</w:t>
      </w:r>
      <w:r w:rsidR="00B94ADC">
        <w:rPr>
          <w:rFonts w:ascii="Arial" w:eastAsia="Arial" w:hAnsi="Arial" w:cs="Arial"/>
          <w:sz w:val="22"/>
          <w:szCs w:val="22"/>
        </w:rPr>
        <w:t>, 2022</w:t>
      </w:r>
    </w:p>
    <w:p w14:paraId="55C110E9" w14:textId="77777777" w:rsidR="004C66F5" w:rsidRPr="003A3D66" w:rsidRDefault="004C66F5">
      <w:pPr>
        <w:ind w:left="2160"/>
        <w:rPr>
          <w:sz w:val="22"/>
          <w:szCs w:val="22"/>
        </w:rPr>
      </w:pPr>
    </w:p>
    <w:p w14:paraId="6AB2AA6F" w14:textId="2F889E27" w:rsidR="004C66F5" w:rsidRPr="003A3D66" w:rsidRDefault="00AE5422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77777777" w:rsidR="006156D6" w:rsidRPr="003A3D66" w:rsidRDefault="004C66F5" w:rsidP="006156D6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Education Committee – Bill Matson</w:t>
      </w:r>
    </w:p>
    <w:p w14:paraId="5EC5E032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Mentor/Mentee Group – Bill Matson</w:t>
      </w:r>
    </w:p>
    <w:p w14:paraId="6836CD6E" w14:textId="77777777" w:rsidR="004C66F5" w:rsidRPr="003A3D66" w:rsidRDefault="004C66F5">
      <w:pPr>
        <w:ind w:left="21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1973EB0D" w14:textId="449E9F65" w:rsidR="004C66F5" w:rsidRPr="003A3D66" w:rsidRDefault="00AE5422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State Department Reports</w:t>
      </w:r>
    </w:p>
    <w:p w14:paraId="0F0D0F64" w14:textId="29B73BD9" w:rsidR="004C66F5" w:rsidRPr="003A3D66" w:rsidRDefault="004C66F5" w:rsidP="00E21FDC">
      <w:pPr>
        <w:ind w:left="108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MDHHS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09487F">
        <w:rPr>
          <w:rFonts w:ascii="Arial" w:eastAsia="Arial" w:hAnsi="Arial" w:cs="Arial"/>
          <w:sz w:val="22"/>
          <w:szCs w:val="22"/>
        </w:rPr>
        <w:t xml:space="preserve"> Laura de la Rambelje</w:t>
      </w:r>
      <w:r w:rsidR="00C051BB">
        <w:rPr>
          <w:rFonts w:ascii="Arial" w:eastAsia="Arial" w:hAnsi="Arial" w:cs="Arial"/>
          <w:sz w:val="22"/>
          <w:szCs w:val="22"/>
        </w:rPr>
        <w:t xml:space="preserve"> / Janine Whitmire</w:t>
      </w:r>
      <w:r w:rsidR="00886702">
        <w:rPr>
          <w:rFonts w:ascii="Arial" w:eastAsia="Arial" w:hAnsi="Arial" w:cs="Arial"/>
          <w:sz w:val="22"/>
          <w:szCs w:val="22"/>
        </w:rPr>
        <w:t xml:space="preserve"> / Molly Cotant</w:t>
      </w:r>
    </w:p>
    <w:p w14:paraId="0314359D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>Champs/Billing</w:t>
      </w:r>
      <w:r w:rsidRPr="003A3D66">
        <w:rPr>
          <w:rFonts w:ascii="Arial" w:eastAsia="Arial" w:hAnsi="Arial" w:cs="Arial"/>
          <w:sz w:val="22"/>
          <w:szCs w:val="22"/>
        </w:rPr>
        <w:t xml:space="preserve"> – MDHHS</w:t>
      </w:r>
      <w:r w:rsidR="00E21FDC">
        <w:rPr>
          <w:rFonts w:ascii="Arial" w:eastAsia="Arial" w:hAnsi="Arial" w:cs="Arial"/>
          <w:sz w:val="22"/>
          <w:szCs w:val="22"/>
        </w:rPr>
        <w:t>, Nicole Salava</w:t>
      </w:r>
    </w:p>
    <w:p w14:paraId="1385D1A1" w14:textId="654E4E3D" w:rsidR="00AD16AE" w:rsidRDefault="004C66F5" w:rsidP="00AD16AE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c)</w:t>
      </w:r>
      <w:r w:rsidRPr="003A3D66">
        <w:rPr>
          <w:sz w:val="22"/>
          <w:szCs w:val="22"/>
        </w:rPr>
        <w:t xml:space="preserve">     </w:t>
      </w:r>
      <w:r w:rsidR="00A2100E" w:rsidRPr="003A3D66">
        <w:rPr>
          <w:rFonts w:ascii="Arial" w:eastAsia="Arial" w:hAnsi="Arial" w:cs="Arial"/>
          <w:sz w:val="22"/>
          <w:szCs w:val="22"/>
        </w:rPr>
        <w:t>Medicaid Policy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</w:t>
      </w:r>
      <w:r w:rsidRPr="003A3D66">
        <w:rPr>
          <w:rFonts w:ascii="Arial" w:eastAsia="Arial" w:hAnsi="Arial" w:cs="Arial"/>
          <w:sz w:val="22"/>
          <w:szCs w:val="22"/>
        </w:rPr>
        <w:t>HMP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&amp; Medicaid Outreach</w:t>
      </w:r>
      <w:r w:rsidR="00E21FDC">
        <w:rPr>
          <w:rFonts w:ascii="Arial" w:eastAsia="Arial" w:hAnsi="Arial" w:cs="Arial"/>
          <w:sz w:val="22"/>
          <w:szCs w:val="22"/>
        </w:rPr>
        <w:t>-</w:t>
      </w:r>
      <w:r w:rsidR="00E13AEC">
        <w:rPr>
          <w:rFonts w:ascii="Arial" w:eastAsia="Arial" w:hAnsi="Arial" w:cs="Arial"/>
          <w:sz w:val="22"/>
          <w:szCs w:val="22"/>
        </w:rPr>
        <w:t>Elizabeth Pitts</w:t>
      </w:r>
      <w:r w:rsidRPr="003A3D66">
        <w:rPr>
          <w:rFonts w:ascii="Arial" w:eastAsia="Arial" w:hAnsi="Arial" w:cs="Arial"/>
          <w:sz w:val="22"/>
          <w:szCs w:val="22"/>
        </w:rPr>
        <w:t xml:space="preserve"> </w:t>
      </w:r>
    </w:p>
    <w:p w14:paraId="3B11C92D" w14:textId="7B288EDE" w:rsidR="004C66F5" w:rsidRPr="003A3D66" w:rsidRDefault="00A2100E">
      <w:pPr>
        <w:ind w:left="144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d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Steve Ireland / Tammy </w:t>
      </w:r>
      <w:r w:rsidR="00A274B8">
        <w:rPr>
          <w:rFonts w:ascii="Arial" w:eastAsia="Arial" w:hAnsi="Arial" w:cs="Arial"/>
          <w:sz w:val="22"/>
          <w:szCs w:val="22"/>
        </w:rPr>
        <w:t xml:space="preserve">  </w:t>
      </w:r>
      <w:r w:rsidR="0009487F">
        <w:rPr>
          <w:rFonts w:ascii="Arial" w:eastAsia="Arial" w:hAnsi="Arial" w:cs="Arial"/>
          <w:sz w:val="22"/>
          <w:szCs w:val="22"/>
        </w:rPr>
        <w:t xml:space="preserve">  </w:t>
      </w:r>
      <w:r w:rsidR="00C633F0">
        <w:rPr>
          <w:rFonts w:ascii="Arial" w:eastAsia="Arial" w:hAnsi="Arial" w:cs="Arial"/>
          <w:sz w:val="22"/>
          <w:szCs w:val="22"/>
        </w:rPr>
        <w:t xml:space="preserve">                         </w:t>
      </w:r>
      <w:r w:rsidR="00B60FC6">
        <w:rPr>
          <w:rFonts w:ascii="Arial" w:eastAsia="Arial" w:hAnsi="Arial" w:cs="Arial"/>
          <w:sz w:val="22"/>
          <w:szCs w:val="22"/>
        </w:rPr>
        <w:t xml:space="preserve">     </w:t>
      </w:r>
      <w:r w:rsidR="00E87FB8">
        <w:rPr>
          <w:rFonts w:ascii="Arial" w:eastAsia="Arial" w:hAnsi="Arial" w:cs="Arial"/>
          <w:sz w:val="22"/>
          <w:szCs w:val="22"/>
        </w:rPr>
        <w:t xml:space="preserve">        </w:t>
      </w:r>
      <w:r w:rsidR="00CF5CA8">
        <w:rPr>
          <w:rFonts w:ascii="Arial" w:eastAsia="Arial" w:hAnsi="Arial" w:cs="Arial"/>
          <w:sz w:val="22"/>
          <w:szCs w:val="22"/>
        </w:rPr>
        <w:t xml:space="preserve">       </w:t>
      </w:r>
      <w:r w:rsidR="00BC3A78">
        <w:rPr>
          <w:rFonts w:ascii="Arial" w:eastAsia="Arial" w:hAnsi="Arial" w:cs="Arial"/>
          <w:sz w:val="22"/>
          <w:szCs w:val="22"/>
        </w:rPr>
        <w:t xml:space="preserve">      </w:t>
      </w:r>
      <w:r w:rsidR="00BD30B6">
        <w:rPr>
          <w:rFonts w:ascii="Arial" w:eastAsia="Arial" w:hAnsi="Arial" w:cs="Arial"/>
          <w:sz w:val="22"/>
          <w:szCs w:val="22"/>
        </w:rPr>
        <w:t xml:space="preserve">                              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Stevens </w:t>
      </w:r>
      <w:r w:rsidR="00E64CBD">
        <w:rPr>
          <w:rFonts w:ascii="Arial" w:eastAsia="Arial" w:hAnsi="Arial" w:cs="Arial"/>
          <w:sz w:val="22"/>
          <w:szCs w:val="22"/>
        </w:rPr>
        <w:t xml:space="preserve">   </w:t>
      </w:r>
      <w:r w:rsidR="00E21FDC">
        <w:rPr>
          <w:rFonts w:ascii="Arial" w:eastAsia="Arial" w:hAnsi="Arial" w:cs="Arial"/>
          <w:sz w:val="22"/>
          <w:szCs w:val="22"/>
        </w:rPr>
        <w:t xml:space="preserve"> </w:t>
      </w:r>
    </w:p>
    <w:p w14:paraId="345F9386" w14:textId="6EB43CA9" w:rsidR="004C66F5" w:rsidRDefault="00A2100E">
      <w:pPr>
        <w:ind w:left="108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e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9002B1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LMCH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Trudy Esch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</w:p>
    <w:p w14:paraId="51AB3CCB" w14:textId="61AE9EC4" w:rsidR="002B7E52" w:rsidRDefault="002B7E52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f)</w:t>
      </w:r>
      <w:r>
        <w:rPr>
          <w:rFonts w:ascii="Arial" w:eastAsia="Arial" w:hAnsi="Arial" w:cs="Arial"/>
          <w:sz w:val="22"/>
          <w:szCs w:val="22"/>
        </w:rPr>
        <w:tab/>
        <w:t xml:space="preserve"> Bureau of Audit</w:t>
      </w:r>
      <w:r w:rsidR="00E21FDC">
        <w:rPr>
          <w:rFonts w:ascii="Arial" w:eastAsia="Arial" w:hAnsi="Arial" w:cs="Arial"/>
          <w:sz w:val="22"/>
          <w:szCs w:val="22"/>
        </w:rPr>
        <w:t>-MDHHS</w:t>
      </w:r>
      <w:r>
        <w:rPr>
          <w:rFonts w:ascii="Arial" w:eastAsia="Arial" w:hAnsi="Arial" w:cs="Arial"/>
          <w:sz w:val="22"/>
          <w:szCs w:val="22"/>
        </w:rPr>
        <w:t>, Shannah Havens</w:t>
      </w:r>
      <w:r w:rsidR="00AE5422">
        <w:rPr>
          <w:rFonts w:ascii="Arial" w:eastAsia="Arial" w:hAnsi="Arial" w:cs="Arial"/>
          <w:sz w:val="22"/>
          <w:szCs w:val="22"/>
        </w:rPr>
        <w:t xml:space="preserve"> / Bryce Wooton</w:t>
      </w:r>
    </w:p>
    <w:p w14:paraId="504CB0C5" w14:textId="640BA661" w:rsidR="00D84C47" w:rsidRDefault="00D84C47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z w:val="22"/>
          <w:szCs w:val="22"/>
        </w:rPr>
        <w:tab/>
        <w:t xml:space="preserve"> Grants Division </w:t>
      </w:r>
      <w:r w:rsidR="00052F52">
        <w:rPr>
          <w:rFonts w:ascii="Arial" w:eastAsia="Arial" w:hAnsi="Arial" w:cs="Arial"/>
          <w:sz w:val="22"/>
          <w:szCs w:val="22"/>
        </w:rPr>
        <w:t>– Jeanette Hensler</w:t>
      </w:r>
      <w:r w:rsidR="00AE5422">
        <w:rPr>
          <w:rFonts w:ascii="Arial" w:eastAsia="Arial" w:hAnsi="Arial" w:cs="Arial"/>
          <w:sz w:val="22"/>
          <w:szCs w:val="22"/>
        </w:rPr>
        <w:t xml:space="preserve"> / Carissa Reece</w:t>
      </w:r>
      <w:r w:rsidR="00052F52">
        <w:rPr>
          <w:rFonts w:ascii="Arial" w:eastAsia="Arial" w:hAnsi="Arial" w:cs="Arial"/>
          <w:sz w:val="22"/>
          <w:szCs w:val="22"/>
        </w:rPr>
        <w:t xml:space="preserve"> </w:t>
      </w:r>
    </w:p>
    <w:p w14:paraId="221E07AB" w14:textId="553F4408" w:rsidR="001A343C" w:rsidRDefault="001A343C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h)     Lisa Hoeh- EGLE</w:t>
      </w:r>
    </w:p>
    <w:p w14:paraId="31480BAB" w14:textId="22458650" w:rsidR="004C66F5" w:rsidRPr="003A3D66" w:rsidRDefault="004C66F5">
      <w:pPr>
        <w:ind w:left="360" w:hanging="360"/>
        <w:rPr>
          <w:sz w:val="22"/>
          <w:szCs w:val="22"/>
        </w:rPr>
      </w:pPr>
    </w:p>
    <w:p w14:paraId="33F46362" w14:textId="3A970F7B" w:rsidR="0068186F" w:rsidRDefault="00AE5422" w:rsidP="002932D2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Current Business</w:t>
      </w:r>
    </w:p>
    <w:p w14:paraId="2ADF29CF" w14:textId="7368E120" w:rsidR="0052446E" w:rsidRDefault="00BF51AF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CB4B30">
        <w:rPr>
          <w:rFonts w:ascii="Arial" w:eastAsia="Arial" w:hAnsi="Arial" w:cs="Arial"/>
          <w:sz w:val="22"/>
          <w:szCs w:val="22"/>
        </w:rPr>
        <w:t xml:space="preserve"> </w:t>
      </w:r>
    </w:p>
    <w:p w14:paraId="461D5B11" w14:textId="4E9DE8F6" w:rsidR="001434B6" w:rsidRDefault="001434B6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</w:t>
      </w:r>
    </w:p>
    <w:p w14:paraId="7C4B09FC" w14:textId="2F295690" w:rsidR="001434B6" w:rsidRDefault="001434B6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9EF96AE" w14:textId="77777777" w:rsidR="00486852" w:rsidRDefault="00486852" w:rsidP="00C34986">
      <w:pPr>
        <w:rPr>
          <w:rFonts w:ascii="Arial" w:eastAsia="Arial" w:hAnsi="Arial" w:cs="Arial"/>
          <w:sz w:val="22"/>
          <w:szCs w:val="22"/>
        </w:rPr>
      </w:pPr>
    </w:p>
    <w:p w14:paraId="39AD53B1" w14:textId="4E2CFFC5" w:rsidR="004C66F5" w:rsidRDefault="003525D8" w:rsidP="003525D8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A274B8">
        <w:rPr>
          <w:rFonts w:ascii="Arial" w:eastAsia="Arial" w:hAnsi="Arial" w:cs="Arial"/>
          <w:sz w:val="22"/>
          <w:szCs w:val="22"/>
        </w:rPr>
        <w:t>1</w:t>
      </w:r>
      <w:r w:rsidR="00AE5422">
        <w:rPr>
          <w:rFonts w:ascii="Arial" w:eastAsia="Arial" w:hAnsi="Arial" w:cs="Arial"/>
          <w:sz w:val="22"/>
          <w:szCs w:val="22"/>
        </w:rPr>
        <w:t>0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E54C72">
        <w:rPr>
          <w:rFonts w:ascii="Arial" w:eastAsia="Arial" w:hAnsi="Arial" w:cs="Arial"/>
          <w:sz w:val="22"/>
          <w:szCs w:val="22"/>
        </w:rPr>
        <w:t>Recurring Conversations</w:t>
      </w:r>
    </w:p>
    <w:p w14:paraId="7D98DB81" w14:textId="01E61965" w:rsidR="007F396A" w:rsidRDefault="00401170" w:rsidP="008C3F9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</w:t>
      </w:r>
      <w:r w:rsidR="00B538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34986" w:rsidRPr="00C34986">
        <w:rPr>
          <w:rFonts w:ascii="Arial" w:eastAsia="Arial" w:hAnsi="Arial" w:cs="Arial"/>
          <w:sz w:val="22"/>
          <w:szCs w:val="22"/>
        </w:rPr>
        <w:t xml:space="preserve"> a)</w:t>
      </w:r>
      <w:r w:rsidR="00C34986" w:rsidRPr="00C34986">
        <w:rPr>
          <w:rFonts w:ascii="Arial" w:eastAsia="Arial" w:hAnsi="Arial" w:cs="Arial"/>
          <w:sz w:val="22"/>
          <w:szCs w:val="22"/>
        </w:rPr>
        <w:tab/>
      </w:r>
      <w:r w:rsidR="00CB4B30">
        <w:rPr>
          <w:rFonts w:ascii="Arial" w:eastAsia="Arial" w:hAnsi="Arial" w:cs="Arial"/>
          <w:sz w:val="22"/>
          <w:szCs w:val="22"/>
        </w:rPr>
        <w:t xml:space="preserve">Non-Community Workgroup </w:t>
      </w:r>
    </w:p>
    <w:p w14:paraId="40B702F1" w14:textId="10B317CD" w:rsidR="00CB4B30" w:rsidRDefault="00C34986" w:rsidP="00CB4B3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ab/>
      </w:r>
    </w:p>
    <w:p w14:paraId="1614E0E2" w14:textId="1AFEFE4F" w:rsidR="00FC283B" w:rsidRDefault="00FC283B" w:rsidP="008C3F97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36C49D66" w14:textId="77777777" w:rsidR="007F396A" w:rsidRPr="003A3D66" w:rsidRDefault="007F396A">
      <w:pPr>
        <w:ind w:left="360" w:firstLine="45"/>
        <w:rPr>
          <w:sz w:val="22"/>
          <w:szCs w:val="22"/>
        </w:rPr>
      </w:pPr>
    </w:p>
    <w:p w14:paraId="38DBD72F" w14:textId="1F79D2B6" w:rsidR="00E87FB8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AE5422">
        <w:rPr>
          <w:rFonts w:ascii="Arial" w:eastAsia="Arial" w:hAnsi="Arial" w:cs="Arial"/>
          <w:sz w:val="22"/>
          <w:szCs w:val="22"/>
        </w:rPr>
        <w:t>1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CAA72F2" w14:textId="720877DE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49EB6434" w14:textId="666FEFBC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0B0A9700" w14:textId="304F8808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6227B1C" w14:textId="23D9EA1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9F5629E" w14:textId="55D53C6F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07C6409" w14:textId="6F1694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50581754" w14:textId="5E83BFAA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F5CC7E7" w14:textId="77777777" w:rsidR="00E87FB8" w:rsidRPr="003A3D66" w:rsidRDefault="00E87FB8">
      <w:pPr>
        <w:ind w:left="720" w:hanging="360"/>
        <w:rPr>
          <w:sz w:val="22"/>
          <w:szCs w:val="22"/>
        </w:rPr>
      </w:pP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797112AB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551BC9">
        <w:rPr>
          <w:rFonts w:ascii="Arial" w:eastAsia="Arial" w:hAnsi="Arial" w:cs="Arial"/>
          <w:sz w:val="22"/>
          <w:szCs w:val="22"/>
        </w:rPr>
        <w:t xml:space="preserve"> August 11</w:t>
      </w:r>
      <w:r w:rsidR="007C553C">
        <w:rPr>
          <w:rFonts w:ascii="Arial" w:eastAsia="Arial" w:hAnsi="Arial" w:cs="Arial"/>
          <w:sz w:val="22"/>
          <w:szCs w:val="22"/>
        </w:rPr>
        <w:t>, 2022</w:t>
      </w:r>
    </w:p>
    <w:sectPr w:rsidR="002932D2" w:rsidSect="0014378A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9CD4" w14:textId="77777777" w:rsidR="00447B70" w:rsidRDefault="00447B70">
      <w:r>
        <w:separator/>
      </w:r>
    </w:p>
  </w:endnote>
  <w:endnote w:type="continuationSeparator" w:id="0">
    <w:p w14:paraId="3CD375B6" w14:textId="77777777" w:rsidR="00447B70" w:rsidRDefault="0044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DF2E" w14:textId="77777777" w:rsidR="00447B70" w:rsidRDefault="00447B70">
      <w:r>
        <w:separator/>
      </w:r>
    </w:p>
  </w:footnote>
  <w:footnote w:type="continuationSeparator" w:id="0">
    <w:p w14:paraId="41AE7057" w14:textId="77777777" w:rsidR="00447B70" w:rsidRDefault="0044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57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9C"/>
    <w:rsid w:val="00001627"/>
    <w:rsid w:val="00003730"/>
    <w:rsid w:val="00015A5F"/>
    <w:rsid w:val="00024770"/>
    <w:rsid w:val="00024B0F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E543C"/>
    <w:rsid w:val="000E6D42"/>
    <w:rsid w:val="000F013B"/>
    <w:rsid w:val="00101E92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A343C"/>
    <w:rsid w:val="001B4C02"/>
    <w:rsid w:val="001C710E"/>
    <w:rsid w:val="0020661F"/>
    <w:rsid w:val="002116F9"/>
    <w:rsid w:val="002145F9"/>
    <w:rsid w:val="00214CBD"/>
    <w:rsid w:val="00235252"/>
    <w:rsid w:val="00280CFA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6EDA"/>
    <w:rsid w:val="00332B73"/>
    <w:rsid w:val="003525D8"/>
    <w:rsid w:val="003853E6"/>
    <w:rsid w:val="00391E3F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47B70"/>
    <w:rsid w:val="00457F5F"/>
    <w:rsid w:val="00465A57"/>
    <w:rsid w:val="00477257"/>
    <w:rsid w:val="00486852"/>
    <w:rsid w:val="0049770A"/>
    <w:rsid w:val="004B74F3"/>
    <w:rsid w:val="004C66F5"/>
    <w:rsid w:val="00502278"/>
    <w:rsid w:val="00512256"/>
    <w:rsid w:val="005204F0"/>
    <w:rsid w:val="0052446E"/>
    <w:rsid w:val="005466E8"/>
    <w:rsid w:val="00551BC9"/>
    <w:rsid w:val="00571892"/>
    <w:rsid w:val="005861EC"/>
    <w:rsid w:val="005936E4"/>
    <w:rsid w:val="005C0F50"/>
    <w:rsid w:val="005D0774"/>
    <w:rsid w:val="005D4479"/>
    <w:rsid w:val="005E2C1A"/>
    <w:rsid w:val="005E7A28"/>
    <w:rsid w:val="006156D6"/>
    <w:rsid w:val="00636B10"/>
    <w:rsid w:val="00647370"/>
    <w:rsid w:val="00670514"/>
    <w:rsid w:val="006706B2"/>
    <w:rsid w:val="006712BE"/>
    <w:rsid w:val="006746CC"/>
    <w:rsid w:val="00677331"/>
    <w:rsid w:val="0068186F"/>
    <w:rsid w:val="0068588D"/>
    <w:rsid w:val="00686CAB"/>
    <w:rsid w:val="0069028D"/>
    <w:rsid w:val="006C4DEF"/>
    <w:rsid w:val="006D6ACF"/>
    <w:rsid w:val="006E11E1"/>
    <w:rsid w:val="006F273C"/>
    <w:rsid w:val="007004A0"/>
    <w:rsid w:val="00704946"/>
    <w:rsid w:val="00712130"/>
    <w:rsid w:val="00717EC1"/>
    <w:rsid w:val="00724BB2"/>
    <w:rsid w:val="00731213"/>
    <w:rsid w:val="00733CE2"/>
    <w:rsid w:val="007368D4"/>
    <w:rsid w:val="00752D1E"/>
    <w:rsid w:val="00777D53"/>
    <w:rsid w:val="007A38E7"/>
    <w:rsid w:val="007C14C1"/>
    <w:rsid w:val="007C553C"/>
    <w:rsid w:val="007F396A"/>
    <w:rsid w:val="007F7A8A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C4CEC"/>
    <w:rsid w:val="00A01D4D"/>
    <w:rsid w:val="00A10B0D"/>
    <w:rsid w:val="00A20CEF"/>
    <w:rsid w:val="00A2100E"/>
    <w:rsid w:val="00A21E4A"/>
    <w:rsid w:val="00A27266"/>
    <w:rsid w:val="00A274B8"/>
    <w:rsid w:val="00A444AE"/>
    <w:rsid w:val="00A718E7"/>
    <w:rsid w:val="00A77720"/>
    <w:rsid w:val="00A95984"/>
    <w:rsid w:val="00AB7F3C"/>
    <w:rsid w:val="00AC59C3"/>
    <w:rsid w:val="00AD16AE"/>
    <w:rsid w:val="00AE5422"/>
    <w:rsid w:val="00B00110"/>
    <w:rsid w:val="00B02C82"/>
    <w:rsid w:val="00B0566D"/>
    <w:rsid w:val="00B06982"/>
    <w:rsid w:val="00B070D0"/>
    <w:rsid w:val="00B11CF2"/>
    <w:rsid w:val="00B25B74"/>
    <w:rsid w:val="00B53805"/>
    <w:rsid w:val="00B60FC6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4842"/>
    <w:rsid w:val="00C051BB"/>
    <w:rsid w:val="00C34986"/>
    <w:rsid w:val="00C633F0"/>
    <w:rsid w:val="00CA5778"/>
    <w:rsid w:val="00CB1EDA"/>
    <w:rsid w:val="00CB4B30"/>
    <w:rsid w:val="00CC376C"/>
    <w:rsid w:val="00CD0A19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94DDF"/>
    <w:rsid w:val="00DA4B05"/>
    <w:rsid w:val="00DD0289"/>
    <w:rsid w:val="00DE08C6"/>
    <w:rsid w:val="00DE6B49"/>
    <w:rsid w:val="00E13AEC"/>
    <w:rsid w:val="00E21FDC"/>
    <w:rsid w:val="00E54C72"/>
    <w:rsid w:val="00E64747"/>
    <w:rsid w:val="00E64CBD"/>
    <w:rsid w:val="00E704CF"/>
    <w:rsid w:val="00E77FC0"/>
    <w:rsid w:val="00E87FB8"/>
    <w:rsid w:val="00E94C55"/>
    <w:rsid w:val="00EE22C0"/>
    <w:rsid w:val="00EF0FCA"/>
    <w:rsid w:val="00F05FFA"/>
    <w:rsid w:val="00F56CBB"/>
    <w:rsid w:val="00F62F69"/>
    <w:rsid w:val="00FA2756"/>
    <w:rsid w:val="00FB409D"/>
    <w:rsid w:val="00FC283B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632E-3867-4E45-BD31-ADD1036A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Derek Burton</cp:lastModifiedBy>
  <cp:revision>2</cp:revision>
  <cp:lastPrinted>2020-01-13T15:10:00Z</cp:lastPrinted>
  <dcterms:created xsi:type="dcterms:W3CDTF">2022-07-13T16:59:00Z</dcterms:created>
  <dcterms:modified xsi:type="dcterms:W3CDTF">2022-07-13T16:59:00Z</dcterms:modified>
</cp:coreProperties>
</file>