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 xml:space="preserve">PUBLIC HEALTH </w:t>
      </w:r>
      <w:proofErr w:type="gramStart"/>
      <w:r>
        <w:rPr>
          <w:rFonts w:ascii="Arial" w:eastAsia="Arial" w:hAnsi="Arial" w:cs="Arial"/>
          <w:b/>
          <w:bCs/>
        </w:rPr>
        <w:t>ADMINISTRATORS</w:t>
      </w:r>
      <w:proofErr w:type="gramEnd"/>
      <w:r>
        <w:rPr>
          <w:rFonts w:ascii="Arial" w:eastAsia="Arial" w:hAnsi="Arial" w:cs="Arial"/>
          <w:b/>
          <w:bCs/>
        </w:rPr>
        <w:t xml:space="preserve"> FORUM</w:t>
      </w:r>
    </w:p>
    <w:p w14:paraId="00D7B8E4" w14:textId="3E1F303E" w:rsidR="004C66F5" w:rsidRDefault="00CB4B30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June 23</w:t>
      </w:r>
      <w:r w:rsidR="00724BB2">
        <w:rPr>
          <w:rFonts w:ascii="Arial" w:eastAsia="Arial" w:hAnsi="Arial" w:cs="Arial"/>
          <w:b/>
          <w:bCs/>
        </w:rPr>
        <w:t xml:space="preserve">, </w:t>
      </w:r>
      <w:proofErr w:type="gramStart"/>
      <w:r w:rsidR="00724BB2">
        <w:rPr>
          <w:rFonts w:ascii="Arial" w:eastAsia="Arial" w:hAnsi="Arial" w:cs="Arial"/>
          <w:b/>
          <w:bCs/>
        </w:rPr>
        <w:t>202</w:t>
      </w:r>
      <w:r w:rsidR="00891176">
        <w:rPr>
          <w:rFonts w:ascii="Arial" w:eastAsia="Arial" w:hAnsi="Arial" w:cs="Arial"/>
          <w:b/>
          <w:bCs/>
        </w:rPr>
        <w:t>2</w:t>
      </w:r>
      <w:proofErr w:type="gramEnd"/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04E556DB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CB4B30">
        <w:rPr>
          <w:rFonts w:ascii="Arial" w:eastAsia="Arial" w:hAnsi="Arial" w:cs="Arial"/>
          <w:sz w:val="22"/>
          <w:szCs w:val="22"/>
        </w:rPr>
        <w:t>May 12</w:t>
      </w:r>
      <w:r w:rsidR="00B94ADC">
        <w:rPr>
          <w:rFonts w:ascii="Arial" w:eastAsia="Arial" w:hAnsi="Arial" w:cs="Arial"/>
          <w:sz w:val="22"/>
          <w:szCs w:val="22"/>
        </w:rPr>
        <w:t xml:space="preserve">, 2022, </w:t>
      </w:r>
      <w:r w:rsidR="003E297A">
        <w:rPr>
          <w:rFonts w:ascii="Arial" w:eastAsia="Arial" w:hAnsi="Arial" w:cs="Arial"/>
          <w:sz w:val="22"/>
          <w:szCs w:val="22"/>
        </w:rPr>
        <w:t>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304E3DF2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  <w:r w:rsidR="00CB4B30">
        <w:rPr>
          <w:rFonts w:ascii="Arial" w:eastAsia="Arial" w:hAnsi="Arial" w:cs="Arial"/>
          <w:sz w:val="22"/>
          <w:szCs w:val="22"/>
        </w:rPr>
        <w:t>May</w:t>
      </w:r>
      <w:r w:rsidR="00B94ADC">
        <w:rPr>
          <w:rFonts w:ascii="Arial" w:eastAsia="Arial" w:hAnsi="Arial" w:cs="Arial"/>
          <w:sz w:val="22"/>
          <w:szCs w:val="22"/>
        </w:rPr>
        <w:t xml:space="preserve"> </w:t>
      </w:r>
      <w:r w:rsidR="00847AD8">
        <w:rPr>
          <w:rFonts w:ascii="Arial" w:eastAsia="Arial" w:hAnsi="Arial" w:cs="Arial"/>
          <w:sz w:val="22"/>
          <w:szCs w:val="22"/>
        </w:rPr>
        <w:t>202</w:t>
      </w:r>
      <w:r w:rsidR="00B94ADC">
        <w:rPr>
          <w:rFonts w:ascii="Arial" w:eastAsia="Arial" w:hAnsi="Arial" w:cs="Arial"/>
          <w:sz w:val="22"/>
          <w:szCs w:val="22"/>
        </w:rPr>
        <w:t>2</w:t>
      </w:r>
      <w:r w:rsidR="00847AD8">
        <w:rPr>
          <w:rFonts w:ascii="Arial" w:eastAsia="Arial" w:hAnsi="Arial" w:cs="Arial"/>
          <w:sz w:val="22"/>
          <w:szCs w:val="22"/>
        </w:rPr>
        <w:t xml:space="preserve">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2817756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737A523B" w14:textId="77777777" w:rsidR="004C66F5" w:rsidRPr="003A3D66" w:rsidRDefault="004C66F5" w:rsidP="00AE5422">
      <w:pPr>
        <w:pBdr>
          <w:left w:val="none" w:sz="0" w:space="1" w:color="auto"/>
        </w:pBdr>
        <w:rPr>
          <w:sz w:val="22"/>
          <w:szCs w:val="22"/>
        </w:rPr>
      </w:pPr>
    </w:p>
    <w:p w14:paraId="36B19580" w14:textId="3CF014E3" w:rsidR="004C66F5" w:rsidRPr="003A3D66" w:rsidRDefault="00AE5422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CB4B30">
        <w:rPr>
          <w:rFonts w:ascii="Arial" w:eastAsia="Arial" w:hAnsi="Arial" w:cs="Arial"/>
          <w:sz w:val="22"/>
          <w:szCs w:val="22"/>
        </w:rPr>
        <w:t>June 15</w:t>
      </w:r>
      <w:r w:rsidR="00B94ADC">
        <w:rPr>
          <w:rFonts w:ascii="Arial" w:eastAsia="Arial" w:hAnsi="Arial" w:cs="Arial"/>
          <w:sz w:val="22"/>
          <w:szCs w:val="22"/>
        </w:rPr>
        <w:t>, 2022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2F889E27" w:rsidR="004C66F5" w:rsidRPr="003A3D66" w:rsidRDefault="00AE5422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449E9F65" w:rsidR="004C66F5" w:rsidRPr="003A3D66" w:rsidRDefault="00AE5422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29B73BD9" w:rsidR="004C66F5" w:rsidRPr="003A3D66" w:rsidRDefault="004C66F5" w:rsidP="00E21FDC">
      <w:pPr>
        <w:ind w:left="108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MDHHS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09487F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>
        <w:rPr>
          <w:rFonts w:ascii="Arial" w:eastAsia="Arial" w:hAnsi="Arial" w:cs="Arial"/>
          <w:sz w:val="22"/>
          <w:szCs w:val="22"/>
        </w:rPr>
        <w:t xml:space="preserve"> / Janine Whitmire</w:t>
      </w:r>
      <w:r w:rsidR="00886702">
        <w:rPr>
          <w:rFonts w:ascii="Arial" w:eastAsia="Arial" w:hAnsi="Arial" w:cs="Arial"/>
          <w:sz w:val="22"/>
          <w:szCs w:val="22"/>
        </w:rPr>
        <w:t xml:space="preserve"> / Molly Cotant</w:t>
      </w:r>
    </w:p>
    <w:p w14:paraId="0314359D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>Champs/Billing</w:t>
      </w:r>
      <w:r w:rsidRPr="003A3D66">
        <w:rPr>
          <w:rFonts w:ascii="Arial" w:eastAsia="Arial" w:hAnsi="Arial" w:cs="Arial"/>
          <w:sz w:val="22"/>
          <w:szCs w:val="22"/>
        </w:rPr>
        <w:t xml:space="preserve"> – MDHHS</w:t>
      </w:r>
      <w:r w:rsidR="00E21FDC">
        <w:rPr>
          <w:rFonts w:ascii="Arial" w:eastAsia="Arial" w:hAnsi="Arial" w:cs="Arial"/>
          <w:sz w:val="22"/>
          <w:szCs w:val="22"/>
        </w:rPr>
        <w:t>, Nicole Salava</w:t>
      </w:r>
    </w:p>
    <w:p w14:paraId="1385D1A1" w14:textId="7582EBC7" w:rsidR="00AD16AE" w:rsidRDefault="004C66F5" w:rsidP="00AD16AE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c)</w:t>
      </w:r>
      <w:r w:rsidRPr="003A3D66">
        <w:rPr>
          <w:sz w:val="22"/>
          <w:szCs w:val="22"/>
        </w:rPr>
        <w:t xml:space="preserve">     </w:t>
      </w:r>
      <w:r w:rsidR="00A2100E" w:rsidRPr="003A3D66">
        <w:rPr>
          <w:rFonts w:ascii="Arial" w:eastAsia="Arial" w:hAnsi="Arial" w:cs="Arial"/>
          <w:sz w:val="22"/>
          <w:szCs w:val="22"/>
        </w:rPr>
        <w:t>Medicaid Policy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</w:t>
      </w:r>
      <w:r w:rsidRPr="003A3D66">
        <w:rPr>
          <w:rFonts w:ascii="Arial" w:eastAsia="Arial" w:hAnsi="Arial" w:cs="Arial"/>
          <w:sz w:val="22"/>
          <w:szCs w:val="22"/>
        </w:rPr>
        <w:t>HMP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Pr="003A3D66">
        <w:rPr>
          <w:rFonts w:ascii="Arial" w:eastAsia="Arial" w:hAnsi="Arial" w:cs="Arial"/>
          <w:sz w:val="22"/>
          <w:szCs w:val="22"/>
        </w:rPr>
        <w:t xml:space="preserve">, </w:t>
      </w:r>
    </w:p>
    <w:p w14:paraId="3B11C92D" w14:textId="7B288EDE" w:rsidR="004C66F5" w:rsidRPr="003A3D66" w:rsidRDefault="00A2100E">
      <w:pPr>
        <w:ind w:left="144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d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>
        <w:rPr>
          <w:rFonts w:ascii="Arial" w:eastAsia="Arial" w:hAnsi="Arial" w:cs="Arial"/>
          <w:sz w:val="22"/>
          <w:szCs w:val="22"/>
        </w:rPr>
        <w:t xml:space="preserve">  </w:t>
      </w:r>
      <w:r w:rsidR="0009487F">
        <w:rPr>
          <w:rFonts w:ascii="Arial" w:eastAsia="Arial" w:hAnsi="Arial" w:cs="Arial"/>
          <w:sz w:val="22"/>
          <w:szCs w:val="22"/>
        </w:rPr>
        <w:t xml:space="preserve">  </w:t>
      </w:r>
      <w:r w:rsidR="00C633F0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>
        <w:rPr>
          <w:rFonts w:ascii="Arial" w:eastAsia="Arial" w:hAnsi="Arial" w:cs="Arial"/>
          <w:sz w:val="22"/>
          <w:szCs w:val="22"/>
        </w:rPr>
        <w:t xml:space="preserve">     </w:t>
      </w:r>
      <w:r w:rsidR="00E87FB8">
        <w:rPr>
          <w:rFonts w:ascii="Arial" w:eastAsia="Arial" w:hAnsi="Arial" w:cs="Arial"/>
          <w:sz w:val="22"/>
          <w:szCs w:val="22"/>
        </w:rPr>
        <w:t xml:space="preserve">        </w:t>
      </w:r>
      <w:r w:rsidR="00CF5CA8">
        <w:rPr>
          <w:rFonts w:ascii="Arial" w:eastAsia="Arial" w:hAnsi="Arial" w:cs="Arial"/>
          <w:sz w:val="22"/>
          <w:szCs w:val="22"/>
        </w:rPr>
        <w:t xml:space="preserve">       </w:t>
      </w:r>
      <w:r w:rsidR="00BC3A78">
        <w:rPr>
          <w:rFonts w:ascii="Arial" w:eastAsia="Arial" w:hAnsi="Arial" w:cs="Arial"/>
          <w:sz w:val="22"/>
          <w:szCs w:val="22"/>
        </w:rPr>
        <w:t xml:space="preserve">      </w:t>
      </w:r>
      <w:r w:rsidR="00BD30B6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Stevens </w:t>
      </w:r>
      <w:r w:rsidR="00E64CBD">
        <w:rPr>
          <w:rFonts w:ascii="Arial" w:eastAsia="Arial" w:hAnsi="Arial" w:cs="Arial"/>
          <w:sz w:val="22"/>
          <w:szCs w:val="22"/>
        </w:rPr>
        <w:t xml:space="preserve">   </w:t>
      </w:r>
      <w:r w:rsidR="00E21FDC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6EB43CA9" w:rsidR="004C66F5" w:rsidRDefault="00A2100E">
      <w:pPr>
        <w:ind w:left="108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e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9002B1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LMCH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Trudy Esch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61AE9EC4" w:rsidR="002B7E52" w:rsidRDefault="002B7E52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 xml:space="preserve"> Bureau of Audit</w:t>
      </w:r>
      <w:r w:rsidR="00E21FDC">
        <w:rPr>
          <w:rFonts w:ascii="Arial" w:eastAsia="Arial" w:hAnsi="Arial" w:cs="Arial"/>
          <w:sz w:val="22"/>
          <w:szCs w:val="22"/>
        </w:rPr>
        <w:t>-MDHHS</w:t>
      </w:r>
      <w:r>
        <w:rPr>
          <w:rFonts w:ascii="Arial" w:eastAsia="Arial" w:hAnsi="Arial" w:cs="Arial"/>
          <w:sz w:val="22"/>
          <w:szCs w:val="22"/>
        </w:rPr>
        <w:t>, Shannah Havens</w:t>
      </w:r>
      <w:r w:rsidR="00AE5422">
        <w:rPr>
          <w:rFonts w:ascii="Arial" w:eastAsia="Arial" w:hAnsi="Arial" w:cs="Arial"/>
          <w:sz w:val="22"/>
          <w:szCs w:val="22"/>
        </w:rPr>
        <w:t xml:space="preserve"> / Bryce Wooton</w:t>
      </w:r>
    </w:p>
    <w:p w14:paraId="504CB0C5" w14:textId="640BA661" w:rsidR="00D84C47" w:rsidRDefault="00D84C47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 xml:space="preserve"> Grants Division </w:t>
      </w:r>
      <w:r w:rsidR="00052F52">
        <w:rPr>
          <w:rFonts w:ascii="Arial" w:eastAsia="Arial" w:hAnsi="Arial" w:cs="Arial"/>
          <w:sz w:val="22"/>
          <w:szCs w:val="22"/>
        </w:rPr>
        <w:t>– Jeanette Hensler</w:t>
      </w:r>
      <w:r w:rsidR="00AE5422">
        <w:rPr>
          <w:rFonts w:ascii="Arial" w:eastAsia="Arial" w:hAnsi="Arial" w:cs="Arial"/>
          <w:sz w:val="22"/>
          <w:szCs w:val="22"/>
        </w:rPr>
        <w:t xml:space="preserve"> / Carissa Reece</w:t>
      </w:r>
      <w:r w:rsidR="00052F52">
        <w:rPr>
          <w:rFonts w:ascii="Arial" w:eastAsia="Arial" w:hAnsi="Arial" w:cs="Arial"/>
          <w:sz w:val="22"/>
          <w:szCs w:val="22"/>
        </w:rPr>
        <w:t xml:space="preserve"> </w:t>
      </w:r>
    </w:p>
    <w:p w14:paraId="221E07AB" w14:textId="553F4408" w:rsidR="001A343C" w:rsidRDefault="001A343C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h)     Lisa Hoeh- EGLE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3A970F7B" w:rsidR="0068186F" w:rsidRDefault="00AE5422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2ADF29CF" w14:textId="77B0A459" w:rsidR="0052446E" w:rsidRDefault="00BF51AF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</w:t>
      </w:r>
      <w:r w:rsidR="00486852">
        <w:rPr>
          <w:rFonts w:ascii="Arial" w:eastAsia="Arial" w:hAnsi="Arial" w:cs="Arial"/>
          <w:sz w:val="22"/>
          <w:szCs w:val="22"/>
        </w:rPr>
        <w:t xml:space="preserve">a) </w:t>
      </w:r>
      <w:r w:rsidR="00CB4B30">
        <w:rPr>
          <w:rFonts w:ascii="Arial" w:eastAsia="Arial" w:hAnsi="Arial" w:cs="Arial"/>
          <w:sz w:val="22"/>
          <w:szCs w:val="22"/>
        </w:rPr>
        <w:t xml:space="preserve">LCSA and its correlation to ELPHS </w:t>
      </w:r>
    </w:p>
    <w:p w14:paraId="461D5B11" w14:textId="4E9DE8F6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</w:t>
      </w:r>
    </w:p>
    <w:p w14:paraId="7C4B09FC" w14:textId="2F295690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9EF96AE" w14:textId="77777777" w:rsidR="00486852" w:rsidRDefault="00486852" w:rsidP="00C34986">
      <w:pPr>
        <w:rPr>
          <w:rFonts w:ascii="Arial" w:eastAsia="Arial" w:hAnsi="Arial" w:cs="Arial"/>
          <w:sz w:val="22"/>
          <w:szCs w:val="22"/>
        </w:rPr>
      </w:pPr>
    </w:p>
    <w:p w14:paraId="39AD53B1" w14:textId="4E2CFFC5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</w:t>
      </w:r>
      <w:r w:rsidR="00AE5422">
        <w:rPr>
          <w:rFonts w:ascii="Arial" w:eastAsia="Arial" w:hAnsi="Arial" w:cs="Arial"/>
          <w:sz w:val="22"/>
          <w:szCs w:val="22"/>
        </w:rPr>
        <w:t>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750DD821" w:rsidR="007F396A" w:rsidRDefault="00401170" w:rsidP="008C3F9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B53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4986" w:rsidRPr="00C34986">
        <w:rPr>
          <w:rFonts w:ascii="Arial" w:eastAsia="Arial" w:hAnsi="Arial" w:cs="Arial"/>
          <w:sz w:val="22"/>
          <w:szCs w:val="22"/>
        </w:rPr>
        <w:t xml:space="preserve"> a)</w:t>
      </w:r>
      <w:r w:rsidR="00C34986" w:rsidRPr="00C34986">
        <w:rPr>
          <w:rFonts w:ascii="Arial" w:eastAsia="Arial" w:hAnsi="Arial" w:cs="Arial"/>
          <w:sz w:val="22"/>
          <w:szCs w:val="22"/>
        </w:rPr>
        <w:tab/>
      </w:r>
      <w:r w:rsidR="00CB4B30">
        <w:rPr>
          <w:rFonts w:ascii="Arial" w:eastAsia="Arial" w:hAnsi="Arial" w:cs="Arial"/>
          <w:sz w:val="22"/>
          <w:szCs w:val="22"/>
        </w:rPr>
        <w:t>Non-Community Workgroup Funding Formula</w:t>
      </w:r>
    </w:p>
    <w:p w14:paraId="40B702F1" w14:textId="10B317CD" w:rsidR="00CB4B30" w:rsidRDefault="00C34986" w:rsidP="00CB4B3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ab/>
      </w:r>
    </w:p>
    <w:p w14:paraId="1614E0E2" w14:textId="1AFEFE4F" w:rsidR="00FC283B" w:rsidRDefault="00FC283B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38DBD72F" w14:textId="1F79D2B6" w:rsidR="00E87FB8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AE5422">
        <w:rPr>
          <w:rFonts w:ascii="Arial" w:eastAsia="Arial" w:hAnsi="Arial" w:cs="Arial"/>
          <w:sz w:val="22"/>
          <w:szCs w:val="22"/>
        </w:rPr>
        <w:t>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CAA72F2" w14:textId="720877DE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49EB6434" w14:textId="666FEFBC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0BFCEBC5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 xml:space="preserve">will be </w:t>
      </w:r>
      <w:r w:rsidR="003E4D62">
        <w:rPr>
          <w:rFonts w:ascii="Arial" w:eastAsia="Arial" w:hAnsi="Arial" w:cs="Arial"/>
          <w:sz w:val="22"/>
          <w:szCs w:val="22"/>
        </w:rPr>
        <w:t>June 16</w:t>
      </w:r>
      <w:r w:rsidR="007C553C">
        <w:rPr>
          <w:rFonts w:ascii="Arial" w:eastAsia="Arial" w:hAnsi="Arial" w:cs="Arial"/>
          <w:sz w:val="22"/>
          <w:szCs w:val="22"/>
        </w:rPr>
        <w:t>, 2022</w:t>
      </w:r>
    </w:p>
    <w:sectPr w:rsidR="002932D2" w:rsidSect="0014378A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5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E543C"/>
    <w:rsid w:val="000E6D42"/>
    <w:rsid w:val="000F013B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6EDA"/>
    <w:rsid w:val="00332B73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12256"/>
    <w:rsid w:val="005204F0"/>
    <w:rsid w:val="0052446E"/>
    <w:rsid w:val="005466E8"/>
    <w:rsid w:val="00571892"/>
    <w:rsid w:val="005861EC"/>
    <w:rsid w:val="005936E4"/>
    <w:rsid w:val="005C0F50"/>
    <w:rsid w:val="005D0774"/>
    <w:rsid w:val="005D4479"/>
    <w:rsid w:val="005E2C1A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F273C"/>
    <w:rsid w:val="007004A0"/>
    <w:rsid w:val="00704946"/>
    <w:rsid w:val="00712130"/>
    <w:rsid w:val="00717EC1"/>
    <w:rsid w:val="00724BB2"/>
    <w:rsid w:val="00731213"/>
    <w:rsid w:val="00733CE2"/>
    <w:rsid w:val="007368D4"/>
    <w:rsid w:val="00752D1E"/>
    <w:rsid w:val="00777D53"/>
    <w:rsid w:val="007A38E7"/>
    <w:rsid w:val="007C14C1"/>
    <w:rsid w:val="007C553C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44AE"/>
    <w:rsid w:val="00A718E7"/>
    <w:rsid w:val="00A77720"/>
    <w:rsid w:val="00A95984"/>
    <w:rsid w:val="00AB7F3C"/>
    <w:rsid w:val="00AC59C3"/>
    <w:rsid w:val="00AD16AE"/>
    <w:rsid w:val="00AE5422"/>
    <w:rsid w:val="00B00110"/>
    <w:rsid w:val="00B02C82"/>
    <w:rsid w:val="00B0566D"/>
    <w:rsid w:val="00B06982"/>
    <w:rsid w:val="00B11CF2"/>
    <w:rsid w:val="00B25B74"/>
    <w:rsid w:val="00B53805"/>
    <w:rsid w:val="00B60FC6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4842"/>
    <w:rsid w:val="00C051BB"/>
    <w:rsid w:val="00C34986"/>
    <w:rsid w:val="00C633F0"/>
    <w:rsid w:val="00CA5778"/>
    <w:rsid w:val="00CB1EDA"/>
    <w:rsid w:val="00CB4B30"/>
    <w:rsid w:val="00CC376C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21FDC"/>
    <w:rsid w:val="00E54C72"/>
    <w:rsid w:val="00E64747"/>
    <w:rsid w:val="00E64CBD"/>
    <w:rsid w:val="00E704CF"/>
    <w:rsid w:val="00E77FC0"/>
    <w:rsid w:val="00E87FB8"/>
    <w:rsid w:val="00E94C55"/>
    <w:rsid w:val="00EE22C0"/>
    <w:rsid w:val="00EF0FCA"/>
    <w:rsid w:val="00F05FFA"/>
    <w:rsid w:val="00F56CBB"/>
    <w:rsid w:val="00F62F69"/>
    <w:rsid w:val="00FA2756"/>
    <w:rsid w:val="00FB409D"/>
    <w:rsid w:val="00FC283B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632E-3867-4E45-BD31-ADD1036A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Derek Burton</cp:lastModifiedBy>
  <cp:revision>2</cp:revision>
  <cp:lastPrinted>2020-01-13T15:10:00Z</cp:lastPrinted>
  <dcterms:created xsi:type="dcterms:W3CDTF">2022-06-17T19:55:00Z</dcterms:created>
  <dcterms:modified xsi:type="dcterms:W3CDTF">2022-06-17T19:55:00Z</dcterms:modified>
</cp:coreProperties>
</file>