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33CFE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 xml:space="preserve">PUBLIC HEALTH </w:t>
      </w:r>
      <w:proofErr w:type="gramStart"/>
      <w:r>
        <w:rPr>
          <w:rFonts w:ascii="Arial" w:eastAsia="Arial" w:hAnsi="Arial" w:cs="Arial"/>
          <w:b/>
          <w:bCs/>
        </w:rPr>
        <w:t>ADMINISTRATORS</w:t>
      </w:r>
      <w:proofErr w:type="gramEnd"/>
      <w:r>
        <w:rPr>
          <w:rFonts w:ascii="Arial" w:eastAsia="Arial" w:hAnsi="Arial" w:cs="Arial"/>
          <w:b/>
          <w:bCs/>
        </w:rPr>
        <w:t xml:space="preserve"> FORUM</w:t>
      </w:r>
    </w:p>
    <w:p w14:paraId="00D7B8E4" w14:textId="0AD0BBD9" w:rsidR="004C66F5" w:rsidRDefault="001B4C02">
      <w:pPr>
        <w:ind w:left="360" w:hanging="36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April 14</w:t>
      </w:r>
      <w:r w:rsidR="00724BB2">
        <w:rPr>
          <w:rFonts w:ascii="Arial" w:eastAsia="Arial" w:hAnsi="Arial" w:cs="Arial"/>
          <w:b/>
          <w:bCs/>
        </w:rPr>
        <w:t xml:space="preserve">, </w:t>
      </w:r>
      <w:proofErr w:type="gramStart"/>
      <w:r w:rsidR="00724BB2">
        <w:rPr>
          <w:rFonts w:ascii="Arial" w:eastAsia="Arial" w:hAnsi="Arial" w:cs="Arial"/>
          <w:b/>
          <w:bCs/>
        </w:rPr>
        <w:t>202</w:t>
      </w:r>
      <w:r w:rsidR="00891176">
        <w:rPr>
          <w:rFonts w:ascii="Arial" w:eastAsia="Arial" w:hAnsi="Arial" w:cs="Arial"/>
          <w:b/>
          <w:bCs/>
        </w:rPr>
        <w:t>2</w:t>
      </w:r>
      <w:proofErr w:type="gramEnd"/>
      <w:r w:rsidR="001435ED">
        <w:rPr>
          <w:rFonts w:ascii="Arial" w:eastAsia="Arial" w:hAnsi="Arial" w:cs="Arial"/>
          <w:b/>
          <w:bCs/>
        </w:rPr>
        <w:t xml:space="preserve">   </w:t>
      </w:r>
      <w:r w:rsidR="004C66F5">
        <w:rPr>
          <w:rFonts w:ascii="Arial" w:eastAsia="Arial" w:hAnsi="Arial" w:cs="Arial"/>
          <w:b/>
          <w:bCs/>
        </w:rPr>
        <w:t xml:space="preserve"> 10 AM – 12 PM</w:t>
      </w:r>
    </w:p>
    <w:p w14:paraId="2176409A" w14:textId="48EF3B37" w:rsidR="004C66F5" w:rsidRDefault="00BC3A78">
      <w:pPr>
        <w:ind w:left="360" w:hanging="360"/>
        <w:jc w:val="center"/>
      </w:pPr>
      <w:r>
        <w:rPr>
          <w:rFonts w:ascii="Arial" w:eastAsia="Arial" w:hAnsi="Arial" w:cs="Arial"/>
          <w:b/>
          <w:bCs/>
        </w:rPr>
        <w:t>VIA MICROSOFT TEAMS</w:t>
      </w:r>
    </w:p>
    <w:p w14:paraId="50991535" w14:textId="77777777" w:rsidR="004C66F5" w:rsidRDefault="004C66F5">
      <w:pPr>
        <w:ind w:left="360" w:hanging="360"/>
        <w:jc w:val="center"/>
      </w:pPr>
      <w:r>
        <w:rPr>
          <w:rFonts w:ascii="Arial" w:eastAsia="Arial" w:hAnsi="Arial" w:cs="Arial"/>
        </w:rPr>
        <w:t> </w:t>
      </w:r>
    </w:p>
    <w:p w14:paraId="1BCF741D" w14:textId="47408587" w:rsidR="004C66F5" w:rsidRPr="003A3D66" w:rsidRDefault="004C66F5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</w:rPr>
        <w:t>1)</w:t>
      </w:r>
      <w:r>
        <w:rPr>
          <w:sz w:val="14"/>
          <w:szCs w:val="14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 xml:space="preserve">Call to Order – For those on teleconference, please e-mail </w:t>
      </w:r>
      <w:r w:rsidR="00A27266">
        <w:rPr>
          <w:rFonts w:ascii="Arial" w:eastAsia="Arial" w:hAnsi="Arial" w:cs="Arial"/>
          <w:sz w:val="22"/>
          <w:szCs w:val="22"/>
        </w:rPr>
        <w:t>Nancy Bramer BramerNa@co.muskegon.mi.us</w:t>
      </w:r>
      <w:r w:rsidRPr="003A3D66">
        <w:rPr>
          <w:rFonts w:ascii="Arial" w:eastAsia="Arial" w:hAnsi="Arial" w:cs="Arial"/>
          <w:sz w:val="22"/>
          <w:szCs w:val="22"/>
        </w:rPr>
        <w:t xml:space="preserve"> to confirm attendance.</w:t>
      </w:r>
    </w:p>
    <w:p w14:paraId="00A6388F" w14:textId="77777777" w:rsidR="004C66F5" w:rsidRPr="003A3D66" w:rsidRDefault="004C66F5">
      <w:pPr>
        <w:ind w:left="2160"/>
        <w:rPr>
          <w:sz w:val="22"/>
          <w:szCs w:val="22"/>
        </w:rPr>
      </w:pPr>
    </w:p>
    <w:p w14:paraId="03D46606" w14:textId="77777777" w:rsidR="004C66F5" w:rsidRPr="003A3D66" w:rsidRDefault="004C66F5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2)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Consent Agenda</w:t>
      </w:r>
    </w:p>
    <w:p w14:paraId="065A9DC5" w14:textId="77777777" w:rsidR="004C66F5" w:rsidRPr="003A3D66" w:rsidRDefault="004C66F5" w:rsidP="00BE6740">
      <w:pPr>
        <w:rPr>
          <w:sz w:val="22"/>
          <w:szCs w:val="22"/>
        </w:rPr>
      </w:pPr>
    </w:p>
    <w:p w14:paraId="5D634645" w14:textId="26A1B789" w:rsidR="004C66F5" w:rsidRPr="003A3D66" w:rsidRDefault="004C66F5">
      <w:pPr>
        <w:ind w:left="72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3)</w:t>
      </w:r>
      <w:r w:rsidRPr="003A3D66">
        <w:rPr>
          <w:sz w:val="22"/>
          <w:szCs w:val="22"/>
        </w:rPr>
        <w:t xml:space="preserve">     </w:t>
      </w:r>
      <w:r w:rsidR="008B1344">
        <w:rPr>
          <w:rFonts w:ascii="Arial" w:eastAsia="Arial" w:hAnsi="Arial" w:cs="Arial"/>
          <w:sz w:val="22"/>
          <w:szCs w:val="22"/>
        </w:rPr>
        <w:t>Approve</w:t>
      </w:r>
      <w:r w:rsidR="002D3EEB">
        <w:rPr>
          <w:rFonts w:ascii="Arial" w:eastAsia="Arial" w:hAnsi="Arial" w:cs="Arial"/>
          <w:sz w:val="22"/>
          <w:szCs w:val="22"/>
        </w:rPr>
        <w:t xml:space="preserve"> </w:t>
      </w:r>
      <w:r w:rsidR="00C34986">
        <w:rPr>
          <w:rFonts w:ascii="Arial" w:eastAsia="Arial" w:hAnsi="Arial" w:cs="Arial"/>
          <w:sz w:val="22"/>
          <w:szCs w:val="22"/>
        </w:rPr>
        <w:t>March</w:t>
      </w:r>
      <w:r w:rsidR="001A343C">
        <w:rPr>
          <w:rFonts w:ascii="Arial" w:eastAsia="Arial" w:hAnsi="Arial" w:cs="Arial"/>
          <w:sz w:val="22"/>
          <w:szCs w:val="22"/>
        </w:rPr>
        <w:t xml:space="preserve"> 17</w:t>
      </w:r>
      <w:r w:rsidR="00B94ADC">
        <w:rPr>
          <w:rFonts w:ascii="Arial" w:eastAsia="Arial" w:hAnsi="Arial" w:cs="Arial"/>
          <w:sz w:val="22"/>
          <w:szCs w:val="22"/>
        </w:rPr>
        <w:t xml:space="preserve">, 2022, </w:t>
      </w:r>
      <w:r w:rsidR="003E297A">
        <w:rPr>
          <w:rFonts w:ascii="Arial" w:eastAsia="Arial" w:hAnsi="Arial" w:cs="Arial"/>
          <w:sz w:val="22"/>
          <w:szCs w:val="22"/>
        </w:rPr>
        <w:t>Me</w:t>
      </w:r>
      <w:r w:rsidR="00A274B8">
        <w:rPr>
          <w:rFonts w:ascii="Arial" w:eastAsia="Arial" w:hAnsi="Arial" w:cs="Arial"/>
          <w:sz w:val="22"/>
          <w:szCs w:val="22"/>
        </w:rPr>
        <w:t xml:space="preserve">eting Minutes </w:t>
      </w:r>
    </w:p>
    <w:p w14:paraId="448BAC5F" w14:textId="77777777" w:rsidR="004C66F5" w:rsidRPr="003A3D66" w:rsidRDefault="004C66F5">
      <w:pPr>
        <w:ind w:left="2160"/>
        <w:rPr>
          <w:sz w:val="22"/>
          <w:szCs w:val="22"/>
        </w:rPr>
      </w:pPr>
    </w:p>
    <w:p w14:paraId="39EA3A40" w14:textId="664EF706" w:rsidR="004C66F5" w:rsidRDefault="004C66F5" w:rsidP="00B0566D">
      <w:pPr>
        <w:ind w:left="720" w:hanging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4)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 xml:space="preserve">Treasurer’s Report – </w:t>
      </w:r>
      <w:r w:rsidR="00C34986">
        <w:rPr>
          <w:rFonts w:ascii="Arial" w:eastAsia="Arial" w:hAnsi="Arial" w:cs="Arial"/>
          <w:sz w:val="22"/>
          <w:szCs w:val="22"/>
        </w:rPr>
        <w:t>March</w:t>
      </w:r>
      <w:r w:rsidR="00B94ADC">
        <w:rPr>
          <w:rFonts w:ascii="Arial" w:eastAsia="Arial" w:hAnsi="Arial" w:cs="Arial"/>
          <w:sz w:val="22"/>
          <w:szCs w:val="22"/>
        </w:rPr>
        <w:t xml:space="preserve"> </w:t>
      </w:r>
      <w:r w:rsidR="00847AD8">
        <w:rPr>
          <w:rFonts w:ascii="Arial" w:eastAsia="Arial" w:hAnsi="Arial" w:cs="Arial"/>
          <w:sz w:val="22"/>
          <w:szCs w:val="22"/>
        </w:rPr>
        <w:t>202</w:t>
      </w:r>
      <w:r w:rsidR="00B94ADC">
        <w:rPr>
          <w:rFonts w:ascii="Arial" w:eastAsia="Arial" w:hAnsi="Arial" w:cs="Arial"/>
          <w:sz w:val="22"/>
          <w:szCs w:val="22"/>
        </w:rPr>
        <w:t>2</w:t>
      </w:r>
      <w:r w:rsidR="00847AD8">
        <w:rPr>
          <w:rFonts w:ascii="Arial" w:eastAsia="Arial" w:hAnsi="Arial" w:cs="Arial"/>
          <w:sz w:val="22"/>
          <w:szCs w:val="22"/>
        </w:rPr>
        <w:t xml:space="preserve"> </w:t>
      </w:r>
    </w:p>
    <w:p w14:paraId="03DF1C56" w14:textId="77777777" w:rsidR="00B0566D" w:rsidRPr="003A3D66" w:rsidRDefault="00B0566D" w:rsidP="00B0566D">
      <w:pPr>
        <w:ind w:left="720" w:hanging="360"/>
        <w:rPr>
          <w:sz w:val="22"/>
          <w:szCs w:val="22"/>
        </w:rPr>
      </w:pPr>
    </w:p>
    <w:p w14:paraId="69C9882F" w14:textId="28177560" w:rsidR="004C66F5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5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8C3F97">
        <w:rPr>
          <w:rFonts w:ascii="Arial" w:eastAsia="Arial" w:hAnsi="Arial" w:cs="Arial"/>
          <w:sz w:val="22"/>
          <w:szCs w:val="22"/>
        </w:rPr>
        <w:t>MALPH Report – </w:t>
      </w:r>
      <w:r w:rsidR="00395C68">
        <w:rPr>
          <w:rFonts w:ascii="Arial" w:eastAsia="Arial" w:hAnsi="Arial" w:cs="Arial"/>
          <w:sz w:val="22"/>
          <w:szCs w:val="22"/>
        </w:rPr>
        <w:t>Norm Hess</w:t>
      </w:r>
    </w:p>
    <w:p w14:paraId="26FEAEA8" w14:textId="137F2126" w:rsidR="00733CE2" w:rsidRDefault="00733CE2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F27788A" w14:textId="1D25A31B" w:rsidR="00733CE2" w:rsidRDefault="00733CE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6)     Presentations- Mark Miller </w:t>
      </w:r>
    </w:p>
    <w:p w14:paraId="737A523B" w14:textId="77777777" w:rsidR="004C66F5" w:rsidRPr="003A3D66" w:rsidRDefault="004C66F5">
      <w:pPr>
        <w:pBdr>
          <w:left w:val="none" w:sz="0" w:space="1" w:color="auto"/>
        </w:pBdr>
        <w:ind w:left="1440"/>
        <w:rPr>
          <w:sz w:val="22"/>
          <w:szCs w:val="22"/>
        </w:rPr>
      </w:pPr>
    </w:p>
    <w:p w14:paraId="36B19580" w14:textId="55E01972" w:rsidR="004C66F5" w:rsidRPr="003A3D66" w:rsidRDefault="00733CE2" w:rsidP="006746CC">
      <w:pPr>
        <w:ind w:left="720" w:hanging="360"/>
        <w:jc w:val="both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Correspondence/Officer Report</w:t>
      </w:r>
      <w:r w:rsidR="005D0774">
        <w:rPr>
          <w:rFonts w:ascii="Arial" w:eastAsia="Arial" w:hAnsi="Arial" w:cs="Arial"/>
          <w:sz w:val="22"/>
          <w:szCs w:val="22"/>
        </w:rPr>
        <w:t xml:space="preserve"> – Health O</w:t>
      </w:r>
      <w:r w:rsidR="00CF5CA8">
        <w:rPr>
          <w:rFonts w:ascii="Arial" w:eastAsia="Arial" w:hAnsi="Arial" w:cs="Arial"/>
          <w:sz w:val="22"/>
          <w:szCs w:val="22"/>
        </w:rPr>
        <w:t>fficer’s</w:t>
      </w:r>
      <w:r w:rsidR="00AC59C3">
        <w:rPr>
          <w:rFonts w:ascii="Arial" w:eastAsia="Arial" w:hAnsi="Arial" w:cs="Arial"/>
          <w:sz w:val="22"/>
          <w:szCs w:val="22"/>
        </w:rPr>
        <w:t xml:space="preserve"> Meeting</w:t>
      </w:r>
      <w:r w:rsidR="008C3F97">
        <w:rPr>
          <w:rFonts w:ascii="Arial" w:eastAsia="Arial" w:hAnsi="Arial" w:cs="Arial"/>
          <w:sz w:val="22"/>
          <w:szCs w:val="22"/>
        </w:rPr>
        <w:t xml:space="preserve"> </w:t>
      </w:r>
      <w:r w:rsidR="00CD10B1">
        <w:rPr>
          <w:rFonts w:ascii="Arial" w:eastAsia="Arial" w:hAnsi="Arial" w:cs="Arial"/>
          <w:sz w:val="22"/>
          <w:szCs w:val="22"/>
        </w:rPr>
        <w:t>–</w:t>
      </w:r>
      <w:r w:rsidR="00A27266">
        <w:rPr>
          <w:rFonts w:ascii="Arial" w:eastAsia="Arial" w:hAnsi="Arial" w:cs="Arial"/>
          <w:sz w:val="22"/>
          <w:szCs w:val="22"/>
        </w:rPr>
        <w:t xml:space="preserve"> </w:t>
      </w:r>
      <w:r w:rsidR="00C34986">
        <w:rPr>
          <w:rFonts w:ascii="Arial" w:eastAsia="Arial" w:hAnsi="Arial" w:cs="Arial"/>
          <w:sz w:val="22"/>
          <w:szCs w:val="22"/>
        </w:rPr>
        <w:t>April</w:t>
      </w:r>
      <w:r w:rsidR="00B94ADC">
        <w:rPr>
          <w:rFonts w:ascii="Arial" w:eastAsia="Arial" w:hAnsi="Arial" w:cs="Arial"/>
          <w:sz w:val="22"/>
          <w:szCs w:val="22"/>
        </w:rPr>
        <w:t xml:space="preserve"> 1</w:t>
      </w:r>
      <w:r w:rsidR="00C34986">
        <w:rPr>
          <w:rFonts w:ascii="Arial" w:eastAsia="Arial" w:hAnsi="Arial" w:cs="Arial"/>
          <w:sz w:val="22"/>
          <w:szCs w:val="22"/>
        </w:rPr>
        <w:t>2</w:t>
      </w:r>
      <w:r w:rsidR="00B94ADC">
        <w:rPr>
          <w:rFonts w:ascii="Arial" w:eastAsia="Arial" w:hAnsi="Arial" w:cs="Arial"/>
          <w:sz w:val="22"/>
          <w:szCs w:val="22"/>
        </w:rPr>
        <w:t>, 2022</w:t>
      </w:r>
    </w:p>
    <w:p w14:paraId="55C110E9" w14:textId="77777777" w:rsidR="004C66F5" w:rsidRPr="003A3D66" w:rsidRDefault="004C66F5">
      <w:pPr>
        <w:ind w:left="2160"/>
        <w:rPr>
          <w:sz w:val="22"/>
          <w:szCs w:val="22"/>
        </w:rPr>
      </w:pPr>
    </w:p>
    <w:p w14:paraId="6AB2AA6F" w14:textId="6EF84AD7" w:rsidR="004C66F5" w:rsidRPr="003A3D66" w:rsidRDefault="00733CE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Committee Reports</w:t>
      </w:r>
    </w:p>
    <w:p w14:paraId="634164D3" w14:textId="77777777" w:rsidR="006156D6" w:rsidRPr="003A3D66" w:rsidRDefault="004C66F5" w:rsidP="006156D6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Education Committee – Bill Matson</w:t>
      </w:r>
    </w:p>
    <w:p w14:paraId="5EC5E032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Mentor/Mentee Group – Bill Matson</w:t>
      </w:r>
    </w:p>
    <w:p w14:paraId="6836CD6E" w14:textId="77777777" w:rsidR="004C66F5" w:rsidRPr="003A3D66" w:rsidRDefault="004C66F5">
      <w:pPr>
        <w:ind w:left="21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1973EB0D" w14:textId="549B4F57" w:rsidR="004C66F5" w:rsidRPr="003A3D66" w:rsidRDefault="00733CE2">
      <w:pPr>
        <w:ind w:left="720" w:hanging="360"/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9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State Department Reports</w:t>
      </w:r>
    </w:p>
    <w:p w14:paraId="0F0D0F64" w14:textId="29B73BD9" w:rsidR="004C66F5" w:rsidRPr="003A3D66" w:rsidRDefault="004C66F5" w:rsidP="00E21FDC">
      <w:pPr>
        <w:ind w:left="108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a)</w:t>
      </w:r>
      <w:r w:rsidRPr="003A3D66">
        <w:rPr>
          <w:sz w:val="22"/>
          <w:szCs w:val="22"/>
        </w:rPr>
        <w:t xml:space="preserve">     </w:t>
      </w:r>
      <w:r w:rsidRPr="003A3D66">
        <w:rPr>
          <w:rFonts w:ascii="Arial" w:eastAsia="Arial" w:hAnsi="Arial" w:cs="Arial"/>
          <w:sz w:val="22"/>
          <w:szCs w:val="22"/>
        </w:rPr>
        <w:t>MDHHS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09487F">
        <w:rPr>
          <w:rFonts w:ascii="Arial" w:eastAsia="Arial" w:hAnsi="Arial" w:cs="Arial"/>
          <w:sz w:val="22"/>
          <w:szCs w:val="22"/>
        </w:rPr>
        <w:t xml:space="preserve"> Laura de la Rambelje</w:t>
      </w:r>
      <w:r w:rsidR="00C051BB">
        <w:rPr>
          <w:rFonts w:ascii="Arial" w:eastAsia="Arial" w:hAnsi="Arial" w:cs="Arial"/>
          <w:sz w:val="22"/>
          <w:szCs w:val="22"/>
        </w:rPr>
        <w:t xml:space="preserve"> / Janine Whitmire</w:t>
      </w:r>
      <w:r w:rsidR="00886702">
        <w:rPr>
          <w:rFonts w:ascii="Arial" w:eastAsia="Arial" w:hAnsi="Arial" w:cs="Arial"/>
          <w:sz w:val="22"/>
          <w:szCs w:val="22"/>
        </w:rPr>
        <w:t xml:space="preserve"> / Molly Cotant</w:t>
      </w:r>
    </w:p>
    <w:p w14:paraId="0314359D" w14:textId="77777777" w:rsidR="004C66F5" w:rsidRPr="003A3D66" w:rsidRDefault="004C66F5">
      <w:pPr>
        <w:ind w:left="720" w:firstLine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b)</w:t>
      </w:r>
      <w:r w:rsidRPr="003A3D66">
        <w:rPr>
          <w:sz w:val="22"/>
          <w:szCs w:val="22"/>
        </w:rPr>
        <w:t xml:space="preserve">     </w:t>
      </w:r>
      <w:r w:rsidR="00BE6740" w:rsidRPr="003A3D66">
        <w:rPr>
          <w:rFonts w:ascii="Arial" w:eastAsia="Arial" w:hAnsi="Arial" w:cs="Arial"/>
          <w:sz w:val="22"/>
          <w:szCs w:val="22"/>
        </w:rPr>
        <w:t>Champs/Billing</w:t>
      </w:r>
      <w:r w:rsidRPr="003A3D66">
        <w:rPr>
          <w:rFonts w:ascii="Arial" w:eastAsia="Arial" w:hAnsi="Arial" w:cs="Arial"/>
          <w:sz w:val="22"/>
          <w:szCs w:val="22"/>
        </w:rPr>
        <w:t xml:space="preserve"> – MDHHS</w:t>
      </w:r>
      <w:r w:rsidR="00E21FDC">
        <w:rPr>
          <w:rFonts w:ascii="Arial" w:eastAsia="Arial" w:hAnsi="Arial" w:cs="Arial"/>
          <w:sz w:val="22"/>
          <w:szCs w:val="22"/>
        </w:rPr>
        <w:t>, Nicole Salava</w:t>
      </w:r>
    </w:p>
    <w:p w14:paraId="1385D1A1" w14:textId="53492676" w:rsidR="00AD16AE" w:rsidRDefault="004C66F5" w:rsidP="00AD16AE">
      <w:pPr>
        <w:ind w:left="720" w:firstLine="36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c)</w:t>
      </w:r>
      <w:r w:rsidRPr="003A3D66">
        <w:rPr>
          <w:sz w:val="22"/>
          <w:szCs w:val="22"/>
        </w:rPr>
        <w:t xml:space="preserve">     </w:t>
      </w:r>
      <w:r w:rsidR="00A2100E" w:rsidRPr="003A3D66">
        <w:rPr>
          <w:rFonts w:ascii="Arial" w:eastAsia="Arial" w:hAnsi="Arial" w:cs="Arial"/>
          <w:sz w:val="22"/>
          <w:szCs w:val="22"/>
        </w:rPr>
        <w:t>Medicaid Policy</w:t>
      </w:r>
      <w:r w:rsidR="0089394A">
        <w:rPr>
          <w:rFonts w:ascii="Arial" w:eastAsia="Arial" w:hAnsi="Arial" w:cs="Arial"/>
          <w:sz w:val="22"/>
          <w:szCs w:val="22"/>
        </w:rPr>
        <w:t xml:space="preserve"> -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</w:t>
      </w:r>
      <w:r w:rsidRPr="003A3D66">
        <w:rPr>
          <w:rFonts w:ascii="Arial" w:eastAsia="Arial" w:hAnsi="Arial" w:cs="Arial"/>
          <w:sz w:val="22"/>
          <w:szCs w:val="22"/>
        </w:rPr>
        <w:t>HMP</w:t>
      </w:r>
      <w:r w:rsidR="00A2100E" w:rsidRPr="003A3D66">
        <w:rPr>
          <w:rFonts w:ascii="Arial" w:eastAsia="Arial" w:hAnsi="Arial" w:cs="Arial"/>
          <w:sz w:val="22"/>
          <w:szCs w:val="22"/>
        </w:rPr>
        <w:t xml:space="preserve"> &amp; Medicaid Outreach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- Heather Beavers</w:t>
      </w:r>
    </w:p>
    <w:p w14:paraId="3B11C92D" w14:textId="7B288EDE" w:rsidR="004C66F5" w:rsidRPr="003A3D66" w:rsidRDefault="00A2100E">
      <w:pPr>
        <w:ind w:left="144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d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Medicaid Hospital and Clinic Reimbursement Division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Steve Ireland / Tammy </w:t>
      </w:r>
      <w:r w:rsidR="00A274B8">
        <w:rPr>
          <w:rFonts w:ascii="Arial" w:eastAsia="Arial" w:hAnsi="Arial" w:cs="Arial"/>
          <w:sz w:val="22"/>
          <w:szCs w:val="22"/>
        </w:rPr>
        <w:t xml:space="preserve">  </w:t>
      </w:r>
      <w:r w:rsidR="0009487F">
        <w:rPr>
          <w:rFonts w:ascii="Arial" w:eastAsia="Arial" w:hAnsi="Arial" w:cs="Arial"/>
          <w:sz w:val="22"/>
          <w:szCs w:val="22"/>
        </w:rPr>
        <w:t xml:space="preserve">  </w:t>
      </w:r>
      <w:r w:rsidR="00C633F0">
        <w:rPr>
          <w:rFonts w:ascii="Arial" w:eastAsia="Arial" w:hAnsi="Arial" w:cs="Arial"/>
          <w:sz w:val="22"/>
          <w:szCs w:val="22"/>
        </w:rPr>
        <w:t xml:space="preserve">                         </w:t>
      </w:r>
      <w:r w:rsidR="00B60FC6">
        <w:rPr>
          <w:rFonts w:ascii="Arial" w:eastAsia="Arial" w:hAnsi="Arial" w:cs="Arial"/>
          <w:sz w:val="22"/>
          <w:szCs w:val="22"/>
        </w:rPr>
        <w:t xml:space="preserve">     </w:t>
      </w:r>
      <w:r w:rsidR="00E87FB8">
        <w:rPr>
          <w:rFonts w:ascii="Arial" w:eastAsia="Arial" w:hAnsi="Arial" w:cs="Arial"/>
          <w:sz w:val="22"/>
          <w:szCs w:val="22"/>
        </w:rPr>
        <w:t xml:space="preserve">        </w:t>
      </w:r>
      <w:r w:rsidR="00CF5CA8">
        <w:rPr>
          <w:rFonts w:ascii="Arial" w:eastAsia="Arial" w:hAnsi="Arial" w:cs="Arial"/>
          <w:sz w:val="22"/>
          <w:szCs w:val="22"/>
        </w:rPr>
        <w:t xml:space="preserve">       </w:t>
      </w:r>
      <w:r w:rsidR="00BC3A78">
        <w:rPr>
          <w:rFonts w:ascii="Arial" w:eastAsia="Arial" w:hAnsi="Arial" w:cs="Arial"/>
          <w:sz w:val="22"/>
          <w:szCs w:val="22"/>
        </w:rPr>
        <w:t xml:space="preserve">      </w:t>
      </w:r>
      <w:r w:rsidR="00BD30B6">
        <w:rPr>
          <w:rFonts w:ascii="Arial" w:eastAsia="Arial" w:hAnsi="Arial" w:cs="Arial"/>
          <w:sz w:val="22"/>
          <w:szCs w:val="22"/>
        </w:rPr>
        <w:t xml:space="preserve">                              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Stevens </w:t>
      </w:r>
      <w:r w:rsidR="00E64CBD">
        <w:rPr>
          <w:rFonts w:ascii="Arial" w:eastAsia="Arial" w:hAnsi="Arial" w:cs="Arial"/>
          <w:sz w:val="22"/>
          <w:szCs w:val="22"/>
        </w:rPr>
        <w:t xml:space="preserve">   </w:t>
      </w:r>
      <w:r w:rsidR="00E21FDC">
        <w:rPr>
          <w:rFonts w:ascii="Arial" w:eastAsia="Arial" w:hAnsi="Arial" w:cs="Arial"/>
          <w:sz w:val="22"/>
          <w:szCs w:val="22"/>
        </w:rPr>
        <w:t xml:space="preserve"> </w:t>
      </w:r>
    </w:p>
    <w:p w14:paraId="345F9386" w14:textId="72A78171" w:rsidR="004C66F5" w:rsidRDefault="00A2100E">
      <w:pPr>
        <w:ind w:left="1080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e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9002B1" w:rsidRPr="003A3D66">
        <w:rPr>
          <w:sz w:val="22"/>
          <w:szCs w:val="22"/>
        </w:rPr>
        <w:t xml:space="preserve">     </w:t>
      </w:r>
      <w:r w:rsidR="004C66F5" w:rsidRPr="003A3D66">
        <w:rPr>
          <w:rFonts w:ascii="Arial" w:eastAsia="Arial" w:hAnsi="Arial" w:cs="Arial"/>
          <w:sz w:val="22"/>
          <w:szCs w:val="22"/>
        </w:rPr>
        <w:t>LMCH</w:t>
      </w:r>
      <w:r w:rsidR="00E21FDC">
        <w:rPr>
          <w:rFonts w:ascii="Arial" w:eastAsia="Arial" w:hAnsi="Arial" w:cs="Arial"/>
          <w:sz w:val="22"/>
          <w:szCs w:val="22"/>
        </w:rPr>
        <w:t>-MDHHS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, </w:t>
      </w:r>
      <w:r w:rsidR="00B60FC6">
        <w:rPr>
          <w:rFonts w:ascii="Arial" w:eastAsia="Arial" w:hAnsi="Arial" w:cs="Arial"/>
          <w:sz w:val="22"/>
          <w:szCs w:val="22"/>
        </w:rPr>
        <w:t>Trudy Esch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2B7E52">
        <w:rPr>
          <w:rFonts w:ascii="Arial" w:eastAsia="Arial" w:hAnsi="Arial" w:cs="Arial"/>
          <w:sz w:val="22"/>
          <w:szCs w:val="22"/>
        </w:rPr>
        <w:t>–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</w:p>
    <w:p w14:paraId="51AB3CCB" w14:textId="4DC01D00" w:rsidR="002B7E52" w:rsidRDefault="002B7E52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f)</w:t>
      </w:r>
      <w:r>
        <w:rPr>
          <w:rFonts w:ascii="Arial" w:eastAsia="Arial" w:hAnsi="Arial" w:cs="Arial"/>
          <w:sz w:val="22"/>
          <w:szCs w:val="22"/>
        </w:rPr>
        <w:tab/>
        <w:t xml:space="preserve"> Bureau of Audit</w:t>
      </w:r>
      <w:r w:rsidR="00E21FDC">
        <w:rPr>
          <w:rFonts w:ascii="Arial" w:eastAsia="Arial" w:hAnsi="Arial" w:cs="Arial"/>
          <w:sz w:val="22"/>
          <w:szCs w:val="22"/>
        </w:rPr>
        <w:t>-MDHHS</w:t>
      </w:r>
      <w:r>
        <w:rPr>
          <w:rFonts w:ascii="Arial" w:eastAsia="Arial" w:hAnsi="Arial" w:cs="Arial"/>
          <w:sz w:val="22"/>
          <w:szCs w:val="22"/>
        </w:rPr>
        <w:t>, Shannah Havens</w:t>
      </w:r>
    </w:p>
    <w:p w14:paraId="504CB0C5" w14:textId="07A00CF7" w:rsidR="00D84C47" w:rsidRDefault="00D84C47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g)</w:t>
      </w:r>
      <w:r>
        <w:rPr>
          <w:rFonts w:ascii="Arial" w:eastAsia="Arial" w:hAnsi="Arial" w:cs="Arial"/>
          <w:sz w:val="22"/>
          <w:szCs w:val="22"/>
        </w:rPr>
        <w:tab/>
        <w:t xml:space="preserve"> Grants Division </w:t>
      </w:r>
      <w:r w:rsidR="00052F52">
        <w:rPr>
          <w:rFonts w:ascii="Arial" w:eastAsia="Arial" w:hAnsi="Arial" w:cs="Arial"/>
          <w:sz w:val="22"/>
          <w:szCs w:val="22"/>
        </w:rPr>
        <w:t xml:space="preserve">– Jeanette Hensler </w:t>
      </w:r>
    </w:p>
    <w:p w14:paraId="221E07AB" w14:textId="553F4408" w:rsidR="001A343C" w:rsidRDefault="001A343C">
      <w:pPr>
        <w:ind w:left="108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h)     Lisa Hoeh- EGLE</w:t>
      </w:r>
    </w:p>
    <w:p w14:paraId="31480BAB" w14:textId="22458650" w:rsidR="004C66F5" w:rsidRPr="003A3D66" w:rsidRDefault="004C66F5">
      <w:pPr>
        <w:ind w:left="360" w:hanging="360"/>
        <w:rPr>
          <w:sz w:val="22"/>
          <w:szCs w:val="22"/>
        </w:rPr>
      </w:pPr>
    </w:p>
    <w:p w14:paraId="33F46362" w14:textId="5E53CC81" w:rsidR="0068186F" w:rsidRDefault="00733CE2" w:rsidP="002932D2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10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Current Business</w:t>
      </w:r>
    </w:p>
    <w:p w14:paraId="2ADF29CF" w14:textId="775E6B65" w:rsidR="0052446E" w:rsidRDefault="00BF51AF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</w:t>
      </w:r>
      <w:r w:rsidR="00486852">
        <w:rPr>
          <w:rFonts w:ascii="Arial" w:eastAsia="Arial" w:hAnsi="Arial" w:cs="Arial"/>
          <w:sz w:val="22"/>
          <w:szCs w:val="22"/>
        </w:rPr>
        <w:t>a) CPT Code for second booster</w:t>
      </w:r>
    </w:p>
    <w:p w14:paraId="461D5B11" w14:textId="77777777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b) Audit Letter- Revenues less Expenses </w:t>
      </w:r>
    </w:p>
    <w:p w14:paraId="7C4B09FC" w14:textId="2CD6BC9E" w:rsidR="001434B6" w:rsidRDefault="001434B6" w:rsidP="00C34986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  c) Non-Community Workgroup- funding formula</w:t>
      </w:r>
      <w:r>
        <w:rPr>
          <w:rFonts w:ascii="Arial" w:eastAsia="Arial" w:hAnsi="Arial" w:cs="Arial"/>
          <w:sz w:val="22"/>
          <w:szCs w:val="22"/>
        </w:rPr>
        <w:tab/>
      </w:r>
    </w:p>
    <w:p w14:paraId="09EF96AE" w14:textId="77777777" w:rsidR="00486852" w:rsidRDefault="00486852" w:rsidP="00C34986">
      <w:pPr>
        <w:rPr>
          <w:rFonts w:ascii="Arial" w:eastAsia="Arial" w:hAnsi="Arial" w:cs="Arial"/>
          <w:sz w:val="22"/>
          <w:szCs w:val="22"/>
        </w:rPr>
      </w:pPr>
    </w:p>
    <w:p w14:paraId="39AD53B1" w14:textId="5DB7B133" w:rsidR="004C66F5" w:rsidRDefault="003525D8" w:rsidP="003525D8">
      <w:pPr>
        <w:tabs>
          <w:tab w:val="left" w:pos="360"/>
        </w:tabs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A274B8">
        <w:rPr>
          <w:rFonts w:ascii="Arial" w:eastAsia="Arial" w:hAnsi="Arial" w:cs="Arial"/>
          <w:sz w:val="22"/>
          <w:szCs w:val="22"/>
        </w:rPr>
        <w:t>1</w:t>
      </w:r>
      <w:r w:rsidR="00733CE2">
        <w:rPr>
          <w:rFonts w:ascii="Arial" w:eastAsia="Arial" w:hAnsi="Arial" w:cs="Arial"/>
          <w:sz w:val="22"/>
          <w:szCs w:val="22"/>
        </w:rPr>
        <w:t>1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</w:t>
      </w:r>
      <w:r w:rsidR="00E54C72">
        <w:rPr>
          <w:rFonts w:ascii="Arial" w:eastAsia="Arial" w:hAnsi="Arial" w:cs="Arial"/>
          <w:sz w:val="22"/>
          <w:szCs w:val="22"/>
        </w:rPr>
        <w:t>Recurring Conversations</w:t>
      </w:r>
    </w:p>
    <w:p w14:paraId="7D98DB81" w14:textId="08DA7B40" w:rsidR="007F396A" w:rsidRDefault="00401170" w:rsidP="008C3F97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    </w:t>
      </w:r>
      <w:r w:rsidR="00B53805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C34986" w:rsidRPr="00C34986">
        <w:rPr>
          <w:rFonts w:ascii="Arial" w:eastAsia="Arial" w:hAnsi="Arial" w:cs="Arial"/>
          <w:sz w:val="22"/>
          <w:szCs w:val="22"/>
        </w:rPr>
        <w:t xml:space="preserve"> a)</w:t>
      </w:r>
      <w:r w:rsidR="00C34986" w:rsidRPr="00C34986">
        <w:rPr>
          <w:rFonts w:ascii="Arial" w:eastAsia="Arial" w:hAnsi="Arial" w:cs="Arial"/>
          <w:sz w:val="22"/>
          <w:szCs w:val="22"/>
        </w:rPr>
        <w:tab/>
        <w:t>EGLE FSR Workgroup</w:t>
      </w:r>
    </w:p>
    <w:p w14:paraId="40B702F1" w14:textId="28D709E2" w:rsidR="00C34986" w:rsidRDefault="00C34986" w:rsidP="008C3F97">
      <w:pPr>
        <w:rPr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   </w:t>
      </w:r>
      <w:r>
        <w:rPr>
          <w:rFonts w:ascii="Arial" w:eastAsia="Arial" w:hAnsi="Arial" w:cs="Arial"/>
          <w:sz w:val="22"/>
          <w:szCs w:val="22"/>
        </w:rPr>
        <w:tab/>
        <w:t xml:space="preserve">       b)  Updates for Covid Funding FY22 &amp; FY23</w:t>
      </w:r>
    </w:p>
    <w:p w14:paraId="36C49D66" w14:textId="77777777" w:rsidR="007F396A" w:rsidRPr="003A3D66" w:rsidRDefault="007F396A">
      <w:pPr>
        <w:ind w:left="360" w:firstLine="45"/>
        <w:rPr>
          <w:sz w:val="22"/>
          <w:szCs w:val="22"/>
        </w:rPr>
      </w:pPr>
    </w:p>
    <w:p w14:paraId="38DBD72F" w14:textId="409A4AA1" w:rsidR="00E87FB8" w:rsidRDefault="00A274B8">
      <w:pPr>
        <w:ind w:left="720" w:hanging="3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1</w:t>
      </w:r>
      <w:r w:rsidR="00733CE2">
        <w:rPr>
          <w:rFonts w:ascii="Arial" w:eastAsia="Arial" w:hAnsi="Arial" w:cs="Arial"/>
          <w:sz w:val="22"/>
          <w:szCs w:val="22"/>
        </w:rPr>
        <w:t>2</w:t>
      </w:r>
      <w:r w:rsidR="004C66F5" w:rsidRPr="003A3D66">
        <w:rPr>
          <w:rFonts w:ascii="Arial" w:eastAsia="Arial" w:hAnsi="Arial" w:cs="Arial"/>
          <w:sz w:val="22"/>
          <w:szCs w:val="22"/>
        </w:rPr>
        <w:t>)</w:t>
      </w:r>
      <w:r w:rsidR="004C66F5" w:rsidRPr="003A3D66">
        <w:rPr>
          <w:sz w:val="22"/>
          <w:szCs w:val="22"/>
        </w:rPr>
        <w:t xml:space="preserve"> </w:t>
      </w:r>
      <w:r w:rsidR="004C66F5" w:rsidRPr="003A3D66">
        <w:rPr>
          <w:rFonts w:ascii="Arial" w:eastAsia="Arial" w:hAnsi="Arial" w:cs="Arial"/>
          <w:sz w:val="22"/>
          <w:szCs w:val="22"/>
        </w:rPr>
        <w:t xml:space="preserve"> Adjournment</w:t>
      </w:r>
    </w:p>
    <w:p w14:paraId="3CAA72F2" w14:textId="720877DE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49EB6434" w14:textId="666FEFBC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0B0A9700" w14:textId="304F8808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6227B1C" w14:textId="23D9EA1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9F5629E" w14:textId="55D53C6F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07C6409" w14:textId="6F1694D1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50581754" w14:textId="5E83BFAA" w:rsidR="00E87FB8" w:rsidRDefault="00E87FB8">
      <w:pPr>
        <w:ind w:left="720" w:hanging="360"/>
        <w:rPr>
          <w:rFonts w:ascii="Arial" w:eastAsia="Arial" w:hAnsi="Arial" w:cs="Arial"/>
          <w:sz w:val="22"/>
          <w:szCs w:val="22"/>
        </w:rPr>
      </w:pPr>
    </w:p>
    <w:p w14:paraId="7F5CC7E7" w14:textId="77777777" w:rsidR="00E87FB8" w:rsidRPr="003A3D66" w:rsidRDefault="00E87FB8">
      <w:pPr>
        <w:ind w:left="720" w:hanging="360"/>
        <w:rPr>
          <w:sz w:val="22"/>
          <w:szCs w:val="22"/>
        </w:rPr>
      </w:pPr>
    </w:p>
    <w:p w14:paraId="322CD6C1" w14:textId="02D47268" w:rsidR="000B0A68" w:rsidRPr="007F396A" w:rsidRDefault="004C66F5" w:rsidP="007F396A">
      <w:pPr>
        <w:ind w:left="360" w:hanging="360"/>
        <w:rPr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 </w:t>
      </w:r>
    </w:p>
    <w:p w14:paraId="56AE2F39" w14:textId="7F06CA2A" w:rsidR="002932D2" w:rsidRDefault="004C66F5" w:rsidP="00410671">
      <w:pPr>
        <w:ind w:left="360" w:hanging="360"/>
        <w:jc w:val="center"/>
        <w:rPr>
          <w:rFonts w:ascii="Arial" w:eastAsia="Arial" w:hAnsi="Arial" w:cs="Arial"/>
          <w:sz w:val="22"/>
          <w:szCs w:val="22"/>
        </w:rPr>
      </w:pPr>
      <w:r w:rsidRPr="003A3D66">
        <w:rPr>
          <w:rFonts w:ascii="Arial" w:eastAsia="Arial" w:hAnsi="Arial" w:cs="Arial"/>
          <w:sz w:val="22"/>
          <w:szCs w:val="22"/>
        </w:rPr>
        <w:t>N</w:t>
      </w:r>
      <w:r w:rsidR="006746CC" w:rsidRPr="003A3D66">
        <w:rPr>
          <w:rFonts w:ascii="Arial" w:eastAsia="Arial" w:hAnsi="Arial" w:cs="Arial"/>
          <w:sz w:val="22"/>
          <w:szCs w:val="22"/>
        </w:rPr>
        <w:t>ext meeti</w:t>
      </w:r>
      <w:r w:rsidR="00B00110" w:rsidRPr="003A3D66">
        <w:rPr>
          <w:rFonts w:ascii="Arial" w:eastAsia="Arial" w:hAnsi="Arial" w:cs="Arial"/>
          <w:sz w:val="22"/>
          <w:szCs w:val="22"/>
        </w:rPr>
        <w:t xml:space="preserve">ng </w:t>
      </w:r>
      <w:r w:rsidR="00B00110" w:rsidRPr="001C710E">
        <w:rPr>
          <w:rFonts w:ascii="Arial" w:eastAsia="Arial" w:hAnsi="Arial" w:cs="Arial"/>
          <w:sz w:val="22"/>
          <w:szCs w:val="22"/>
        </w:rPr>
        <w:t xml:space="preserve">will be </w:t>
      </w:r>
      <w:r w:rsidR="00C34986">
        <w:rPr>
          <w:rFonts w:ascii="Arial" w:eastAsia="Arial" w:hAnsi="Arial" w:cs="Arial"/>
          <w:sz w:val="22"/>
          <w:szCs w:val="22"/>
        </w:rPr>
        <w:t>May 12</w:t>
      </w:r>
      <w:r w:rsidR="007C553C">
        <w:rPr>
          <w:rFonts w:ascii="Arial" w:eastAsia="Arial" w:hAnsi="Arial" w:cs="Arial"/>
          <w:sz w:val="22"/>
          <w:szCs w:val="22"/>
        </w:rPr>
        <w:t>, 2022</w:t>
      </w:r>
    </w:p>
    <w:sectPr w:rsidR="002932D2" w:rsidSect="0014378A">
      <w:headerReference w:type="default" r:id="rId8"/>
      <w:footerReference w:type="default" r:id="rId9"/>
      <w:pgSz w:w="12240" w:h="15840"/>
      <w:pgMar w:top="288" w:right="720" w:bottom="288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59CD4" w14:textId="77777777" w:rsidR="00447B70" w:rsidRDefault="00447B70">
      <w:r>
        <w:separator/>
      </w:r>
    </w:p>
  </w:endnote>
  <w:endnote w:type="continuationSeparator" w:id="0">
    <w:p w14:paraId="3CD375B6" w14:textId="77777777" w:rsidR="00447B70" w:rsidRDefault="00447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97287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5DF2E" w14:textId="77777777" w:rsidR="00447B70" w:rsidRDefault="00447B70">
      <w:r>
        <w:separator/>
      </w:r>
    </w:p>
  </w:footnote>
  <w:footnote w:type="continuationSeparator" w:id="0">
    <w:p w14:paraId="41AE7057" w14:textId="77777777" w:rsidR="00447B70" w:rsidRDefault="00447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66236" w14:textId="77777777" w:rsidR="004C66F5" w:rsidRDefault="004C66F5">
    <w:pPr>
      <w:ind w:left="360" w:hanging="360"/>
    </w:pPr>
    <w:r>
      <w:rPr>
        <w:rFonts w:ascii="Arial" w:eastAsia="Arial" w:hAnsi="Arial" w:cs="Arial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97684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59C"/>
    <w:rsid w:val="00001627"/>
    <w:rsid w:val="00003730"/>
    <w:rsid w:val="00015A5F"/>
    <w:rsid w:val="00024770"/>
    <w:rsid w:val="00024B0F"/>
    <w:rsid w:val="00050C41"/>
    <w:rsid w:val="00052F52"/>
    <w:rsid w:val="0006096A"/>
    <w:rsid w:val="00080D75"/>
    <w:rsid w:val="00082E28"/>
    <w:rsid w:val="00094720"/>
    <w:rsid w:val="0009487F"/>
    <w:rsid w:val="000A5442"/>
    <w:rsid w:val="000B0A68"/>
    <w:rsid w:val="000D0C59"/>
    <w:rsid w:val="000E543C"/>
    <w:rsid w:val="000E6D42"/>
    <w:rsid w:val="000F013B"/>
    <w:rsid w:val="00121909"/>
    <w:rsid w:val="001249F5"/>
    <w:rsid w:val="001360CF"/>
    <w:rsid w:val="001434B6"/>
    <w:rsid w:val="001435ED"/>
    <w:rsid w:val="0014378A"/>
    <w:rsid w:val="001453D7"/>
    <w:rsid w:val="00152161"/>
    <w:rsid w:val="001619BF"/>
    <w:rsid w:val="00161F92"/>
    <w:rsid w:val="001A343C"/>
    <w:rsid w:val="001B4C02"/>
    <w:rsid w:val="001C710E"/>
    <w:rsid w:val="0020661F"/>
    <w:rsid w:val="002116F9"/>
    <w:rsid w:val="002145F9"/>
    <w:rsid w:val="00214CBD"/>
    <w:rsid w:val="00235252"/>
    <w:rsid w:val="00280CFA"/>
    <w:rsid w:val="00291EDA"/>
    <w:rsid w:val="00292589"/>
    <w:rsid w:val="002932D2"/>
    <w:rsid w:val="0029330D"/>
    <w:rsid w:val="002B7E52"/>
    <w:rsid w:val="002D3C1C"/>
    <w:rsid w:val="002D3EEB"/>
    <w:rsid w:val="002E28C1"/>
    <w:rsid w:val="002F1ECE"/>
    <w:rsid w:val="002F7496"/>
    <w:rsid w:val="00306EDA"/>
    <w:rsid w:val="00332B73"/>
    <w:rsid w:val="003525D8"/>
    <w:rsid w:val="003853E6"/>
    <w:rsid w:val="00391E3F"/>
    <w:rsid w:val="00395C68"/>
    <w:rsid w:val="003A3D66"/>
    <w:rsid w:val="003A438B"/>
    <w:rsid w:val="003C294F"/>
    <w:rsid w:val="003C6FB0"/>
    <w:rsid w:val="003E297A"/>
    <w:rsid w:val="00401170"/>
    <w:rsid w:val="00410671"/>
    <w:rsid w:val="00447B70"/>
    <w:rsid w:val="00457F5F"/>
    <w:rsid w:val="00465A57"/>
    <w:rsid w:val="00477257"/>
    <w:rsid w:val="00486852"/>
    <w:rsid w:val="0049770A"/>
    <w:rsid w:val="004B74F3"/>
    <w:rsid w:val="004C66F5"/>
    <w:rsid w:val="00502278"/>
    <w:rsid w:val="00512256"/>
    <w:rsid w:val="005204F0"/>
    <w:rsid w:val="0052446E"/>
    <w:rsid w:val="005466E8"/>
    <w:rsid w:val="00571892"/>
    <w:rsid w:val="005861EC"/>
    <w:rsid w:val="005936E4"/>
    <w:rsid w:val="005C0F50"/>
    <w:rsid w:val="005D0774"/>
    <w:rsid w:val="005D4479"/>
    <w:rsid w:val="005E2C1A"/>
    <w:rsid w:val="005E7A28"/>
    <w:rsid w:val="006156D6"/>
    <w:rsid w:val="00636B10"/>
    <w:rsid w:val="00647370"/>
    <w:rsid w:val="00670514"/>
    <w:rsid w:val="006706B2"/>
    <w:rsid w:val="006712BE"/>
    <w:rsid w:val="006746CC"/>
    <w:rsid w:val="00677331"/>
    <w:rsid w:val="0068186F"/>
    <w:rsid w:val="0068588D"/>
    <w:rsid w:val="00686CAB"/>
    <w:rsid w:val="0069028D"/>
    <w:rsid w:val="006C4DEF"/>
    <w:rsid w:val="006D6ACF"/>
    <w:rsid w:val="006F273C"/>
    <w:rsid w:val="007004A0"/>
    <w:rsid w:val="00704946"/>
    <w:rsid w:val="00712130"/>
    <w:rsid w:val="00717EC1"/>
    <w:rsid w:val="00724BB2"/>
    <w:rsid w:val="00731213"/>
    <w:rsid w:val="00733CE2"/>
    <w:rsid w:val="007368D4"/>
    <w:rsid w:val="00752D1E"/>
    <w:rsid w:val="00777D53"/>
    <w:rsid w:val="007A38E7"/>
    <w:rsid w:val="007C14C1"/>
    <w:rsid w:val="007C553C"/>
    <w:rsid w:val="007F396A"/>
    <w:rsid w:val="007F7A8A"/>
    <w:rsid w:val="00816E40"/>
    <w:rsid w:val="00820187"/>
    <w:rsid w:val="00826442"/>
    <w:rsid w:val="00842CBB"/>
    <w:rsid w:val="00847AD8"/>
    <w:rsid w:val="00867A6E"/>
    <w:rsid w:val="00877225"/>
    <w:rsid w:val="00886702"/>
    <w:rsid w:val="00891176"/>
    <w:rsid w:val="0089394A"/>
    <w:rsid w:val="008B1344"/>
    <w:rsid w:val="008B26CC"/>
    <w:rsid w:val="008B5E93"/>
    <w:rsid w:val="008C214F"/>
    <w:rsid w:val="008C23C3"/>
    <w:rsid w:val="008C3F97"/>
    <w:rsid w:val="008C7412"/>
    <w:rsid w:val="009002B1"/>
    <w:rsid w:val="00901F73"/>
    <w:rsid w:val="00912FAC"/>
    <w:rsid w:val="00922B76"/>
    <w:rsid w:val="00931407"/>
    <w:rsid w:val="00931436"/>
    <w:rsid w:val="0093359C"/>
    <w:rsid w:val="00941768"/>
    <w:rsid w:val="009C4CEC"/>
    <w:rsid w:val="00A01D4D"/>
    <w:rsid w:val="00A10B0D"/>
    <w:rsid w:val="00A20CEF"/>
    <w:rsid w:val="00A2100E"/>
    <w:rsid w:val="00A21E4A"/>
    <w:rsid w:val="00A27266"/>
    <w:rsid w:val="00A274B8"/>
    <w:rsid w:val="00A444AE"/>
    <w:rsid w:val="00A718E7"/>
    <w:rsid w:val="00A77720"/>
    <w:rsid w:val="00A95984"/>
    <w:rsid w:val="00AB7F3C"/>
    <w:rsid w:val="00AC59C3"/>
    <w:rsid w:val="00AD16AE"/>
    <w:rsid w:val="00B00110"/>
    <w:rsid w:val="00B02C82"/>
    <w:rsid w:val="00B0566D"/>
    <w:rsid w:val="00B06982"/>
    <w:rsid w:val="00B11CF2"/>
    <w:rsid w:val="00B25B74"/>
    <w:rsid w:val="00B53805"/>
    <w:rsid w:val="00B60FC6"/>
    <w:rsid w:val="00B94ADC"/>
    <w:rsid w:val="00B97FE9"/>
    <w:rsid w:val="00BA316F"/>
    <w:rsid w:val="00BA4291"/>
    <w:rsid w:val="00BB067F"/>
    <w:rsid w:val="00BC3A78"/>
    <w:rsid w:val="00BD30B6"/>
    <w:rsid w:val="00BE65AF"/>
    <w:rsid w:val="00BE6740"/>
    <w:rsid w:val="00BF51AF"/>
    <w:rsid w:val="00C00100"/>
    <w:rsid w:val="00C04842"/>
    <w:rsid w:val="00C051BB"/>
    <w:rsid w:val="00C34986"/>
    <w:rsid w:val="00C633F0"/>
    <w:rsid w:val="00CA5778"/>
    <w:rsid w:val="00CB1EDA"/>
    <w:rsid w:val="00CC376C"/>
    <w:rsid w:val="00CD10B1"/>
    <w:rsid w:val="00CF5CA8"/>
    <w:rsid w:val="00CF7FC6"/>
    <w:rsid w:val="00D07153"/>
    <w:rsid w:val="00D15C2D"/>
    <w:rsid w:val="00D16492"/>
    <w:rsid w:val="00D56C43"/>
    <w:rsid w:val="00D80428"/>
    <w:rsid w:val="00D84C47"/>
    <w:rsid w:val="00D94DDF"/>
    <w:rsid w:val="00DA4B05"/>
    <w:rsid w:val="00DD0289"/>
    <w:rsid w:val="00DE08C6"/>
    <w:rsid w:val="00DE6B49"/>
    <w:rsid w:val="00E21FDC"/>
    <w:rsid w:val="00E54C72"/>
    <w:rsid w:val="00E64747"/>
    <w:rsid w:val="00E64CBD"/>
    <w:rsid w:val="00E704CF"/>
    <w:rsid w:val="00E77FC0"/>
    <w:rsid w:val="00E87FB8"/>
    <w:rsid w:val="00E94C55"/>
    <w:rsid w:val="00EE22C0"/>
    <w:rsid w:val="00EF0FCA"/>
    <w:rsid w:val="00F05FFA"/>
    <w:rsid w:val="00F56CBB"/>
    <w:rsid w:val="00F62F69"/>
    <w:rsid w:val="00FA2756"/>
    <w:rsid w:val="00FB409D"/>
    <w:rsid w:val="00FE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2A9"/>
  <w15:docId w15:val="{69451C19-1222-4ABA-97E0-8BB52649C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2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25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D16A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16A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12130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6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B632E-3867-4E45-BD31-ADD1036A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Barton Maas</dc:creator>
  <cp:lastModifiedBy>Derek Burton</cp:lastModifiedBy>
  <cp:revision>5</cp:revision>
  <cp:lastPrinted>2020-01-13T15:10:00Z</cp:lastPrinted>
  <dcterms:created xsi:type="dcterms:W3CDTF">2022-04-11T19:53:00Z</dcterms:created>
  <dcterms:modified xsi:type="dcterms:W3CDTF">2022-04-13T13:05:00Z</dcterms:modified>
</cp:coreProperties>
</file>