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18EA64CA" w14:textId="3B442A4B" w:rsidR="00261887" w:rsidRDefault="0030307F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December 15</w:t>
      </w:r>
      <w:r w:rsidR="00724BB2">
        <w:rPr>
          <w:rFonts w:ascii="Arial" w:eastAsia="Arial" w:hAnsi="Arial" w:cs="Arial"/>
          <w:b/>
          <w:bCs/>
        </w:rPr>
        <w:t>, 202</w:t>
      </w:r>
      <w:r w:rsidR="00891176">
        <w:rPr>
          <w:rFonts w:ascii="Arial" w:eastAsia="Arial" w:hAnsi="Arial" w:cs="Arial"/>
          <w:b/>
          <w:bCs/>
        </w:rPr>
        <w:t>2</w:t>
      </w:r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</w:t>
      </w:r>
    </w:p>
    <w:p w14:paraId="00D7B8E4" w14:textId="5B63A629" w:rsidR="004C66F5" w:rsidRDefault="004C66F5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10 AM – 12 PM</w:t>
      </w:r>
    </w:p>
    <w:p w14:paraId="2176409A" w14:textId="672721C8" w:rsidR="004C66F5" w:rsidRDefault="00525229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Virtual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5763217C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Call to Order – </w:t>
      </w:r>
      <w:r w:rsidR="00261887">
        <w:rPr>
          <w:rFonts w:ascii="Arial" w:eastAsia="Arial" w:hAnsi="Arial" w:cs="Arial"/>
          <w:sz w:val="22"/>
          <w:szCs w:val="22"/>
        </w:rPr>
        <w:t>P</w:t>
      </w:r>
      <w:r w:rsidRPr="00525229">
        <w:rPr>
          <w:rFonts w:ascii="Arial" w:eastAsia="Arial" w:hAnsi="Arial" w:cs="Arial"/>
          <w:sz w:val="22"/>
          <w:szCs w:val="22"/>
        </w:rPr>
        <w:t xml:space="preserve">lease e-mail </w:t>
      </w:r>
      <w:r w:rsidR="00A27266" w:rsidRPr="00525229">
        <w:rPr>
          <w:rFonts w:ascii="Arial" w:eastAsia="Arial" w:hAnsi="Arial" w:cs="Arial"/>
          <w:sz w:val="22"/>
          <w:szCs w:val="22"/>
        </w:rPr>
        <w:t>Nancy Bramer</w:t>
      </w:r>
      <w:r w:rsidR="00261887">
        <w:rPr>
          <w:rFonts w:ascii="Arial" w:eastAsia="Arial" w:hAnsi="Arial" w:cs="Arial"/>
          <w:sz w:val="22"/>
          <w:szCs w:val="22"/>
        </w:rPr>
        <w:t xml:space="preserve"> at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BramerNa@co.muskegon.mi.us</w:t>
      </w:r>
      <w:r w:rsidRPr="00525229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BBC2986" w14:textId="082DBACB" w:rsidR="00525229" w:rsidRPr="00525229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261887">
      <w:pPr>
        <w:ind w:hanging="744"/>
        <w:rPr>
          <w:sz w:val="22"/>
          <w:szCs w:val="22"/>
        </w:rPr>
      </w:pPr>
    </w:p>
    <w:p w14:paraId="5D634645" w14:textId="13DDF951" w:rsidR="004C66F5" w:rsidRPr="00525229" w:rsidRDefault="008B1344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Approve</w:t>
      </w:r>
      <w:r w:rsidR="002D3EEB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35398">
        <w:rPr>
          <w:rFonts w:ascii="Arial" w:eastAsia="Arial" w:hAnsi="Arial" w:cs="Arial"/>
          <w:sz w:val="22"/>
          <w:szCs w:val="22"/>
        </w:rPr>
        <w:t xml:space="preserve">Meeting Minutes </w:t>
      </w:r>
      <w:r w:rsidR="00B2699D">
        <w:rPr>
          <w:rFonts w:ascii="Arial" w:eastAsia="Arial" w:hAnsi="Arial" w:cs="Arial"/>
          <w:sz w:val="22"/>
          <w:szCs w:val="22"/>
        </w:rPr>
        <w:t>–</w:t>
      </w:r>
      <w:r w:rsidR="00A35398">
        <w:rPr>
          <w:rFonts w:ascii="Arial" w:eastAsia="Arial" w:hAnsi="Arial" w:cs="Arial"/>
          <w:sz w:val="22"/>
          <w:szCs w:val="22"/>
        </w:rPr>
        <w:t xml:space="preserve"> </w:t>
      </w:r>
      <w:r w:rsidR="0030307F">
        <w:rPr>
          <w:rFonts w:ascii="Arial" w:eastAsia="Arial" w:hAnsi="Arial" w:cs="Arial"/>
          <w:sz w:val="22"/>
          <w:szCs w:val="22"/>
        </w:rPr>
        <w:t>November 17</w:t>
      </w:r>
      <w:r w:rsidR="00B94ADC" w:rsidRPr="00525229">
        <w:rPr>
          <w:rFonts w:ascii="Arial" w:eastAsia="Arial" w:hAnsi="Arial" w:cs="Arial"/>
          <w:sz w:val="22"/>
          <w:szCs w:val="22"/>
        </w:rPr>
        <w:t xml:space="preserve">, 2022 </w:t>
      </w:r>
    </w:p>
    <w:p w14:paraId="448BAC5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9C9882F" w14:textId="646EA572" w:rsidR="004C66F5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0DA4FDD4" w14:textId="77777777" w:rsidR="00525229" w:rsidRPr="00525229" w:rsidRDefault="00525229" w:rsidP="00261887">
      <w:pPr>
        <w:pStyle w:val="ListParagraph"/>
        <w:ind w:hanging="744"/>
        <w:rPr>
          <w:rFonts w:ascii="Arial" w:eastAsia="Arial" w:hAnsi="Arial" w:cs="Arial"/>
          <w:sz w:val="22"/>
          <w:szCs w:val="22"/>
        </w:rPr>
      </w:pPr>
    </w:p>
    <w:p w14:paraId="5E696F8B" w14:textId="5A62CAE6" w:rsidR="001C4C89" w:rsidRPr="001C4C89" w:rsidRDefault="00525229" w:rsidP="001C4C89">
      <w:pPr>
        <w:pStyle w:val="ListParagraph"/>
        <w:numPr>
          <w:ilvl w:val="0"/>
          <w:numId w:val="4"/>
        </w:numPr>
        <w:ind w:left="749" w:hanging="3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MALPH Report – Norm Hess</w:t>
      </w:r>
      <w:r w:rsidR="00711A3E">
        <w:rPr>
          <w:rFonts w:ascii="Arial" w:eastAsia="Arial" w:hAnsi="Arial" w:cs="Arial"/>
          <w:sz w:val="22"/>
          <w:szCs w:val="22"/>
        </w:rPr>
        <w:t xml:space="preserve"> (unable to attend due to a scheduling</w:t>
      </w:r>
      <w:bookmarkStart w:id="0" w:name="_GoBack"/>
      <w:bookmarkEnd w:id="0"/>
      <w:r w:rsidR="001C4C89">
        <w:rPr>
          <w:rFonts w:ascii="Arial" w:eastAsia="Arial" w:hAnsi="Arial" w:cs="Arial"/>
          <w:sz w:val="22"/>
          <w:szCs w:val="22"/>
        </w:rPr>
        <w:t xml:space="preserve"> conflict)</w:t>
      </w:r>
    </w:p>
    <w:p w14:paraId="737A523B" w14:textId="77777777" w:rsidR="004C66F5" w:rsidRPr="003A3D66" w:rsidRDefault="004C66F5" w:rsidP="00261887">
      <w:pPr>
        <w:pBdr>
          <w:left w:val="none" w:sz="0" w:space="1" w:color="auto"/>
        </w:pBdr>
        <w:ind w:hanging="744"/>
        <w:rPr>
          <w:sz w:val="22"/>
          <w:szCs w:val="22"/>
        </w:rPr>
      </w:pPr>
    </w:p>
    <w:p w14:paraId="36B19580" w14:textId="2CB9FA6E" w:rsidR="004C66F5" w:rsidRPr="00525229" w:rsidRDefault="004C66F5" w:rsidP="0026188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Correspondence/Officer Report</w:t>
      </w:r>
      <w:r w:rsidR="00261887">
        <w:rPr>
          <w:rFonts w:ascii="Arial" w:eastAsia="Arial" w:hAnsi="Arial" w:cs="Arial"/>
          <w:sz w:val="22"/>
          <w:szCs w:val="22"/>
        </w:rPr>
        <w:t>,</w:t>
      </w:r>
      <w:r w:rsidR="005D0774" w:rsidRPr="00525229">
        <w:rPr>
          <w:rFonts w:ascii="Arial" w:eastAsia="Arial" w:hAnsi="Arial" w:cs="Arial"/>
          <w:sz w:val="22"/>
          <w:szCs w:val="22"/>
        </w:rPr>
        <w:t xml:space="preserve"> Health O</w:t>
      </w:r>
      <w:r w:rsidR="00CF5CA8" w:rsidRPr="00525229">
        <w:rPr>
          <w:rFonts w:ascii="Arial" w:eastAsia="Arial" w:hAnsi="Arial" w:cs="Arial"/>
          <w:sz w:val="22"/>
          <w:szCs w:val="22"/>
        </w:rPr>
        <w:t>fficer’s</w:t>
      </w:r>
      <w:r w:rsidR="00AC59C3" w:rsidRPr="00525229">
        <w:rPr>
          <w:rFonts w:ascii="Arial" w:eastAsia="Arial" w:hAnsi="Arial" w:cs="Arial"/>
          <w:sz w:val="22"/>
          <w:szCs w:val="22"/>
        </w:rPr>
        <w:t xml:space="preserve"> Meeting</w:t>
      </w:r>
      <w:r w:rsidR="008C3F97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CD10B1" w:rsidRPr="00525229">
        <w:rPr>
          <w:rFonts w:ascii="Arial" w:eastAsia="Arial" w:hAnsi="Arial" w:cs="Arial"/>
          <w:sz w:val="22"/>
          <w:szCs w:val="22"/>
        </w:rPr>
        <w:t>–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30307F">
        <w:rPr>
          <w:rFonts w:ascii="Arial" w:eastAsia="Arial" w:hAnsi="Arial" w:cs="Arial"/>
          <w:sz w:val="22"/>
          <w:szCs w:val="22"/>
        </w:rPr>
        <w:t>December 12</w:t>
      </w:r>
      <w:r w:rsidR="00B94ADC" w:rsidRPr="00525229">
        <w:rPr>
          <w:rFonts w:ascii="Arial" w:eastAsia="Arial" w:hAnsi="Arial" w:cs="Arial"/>
          <w:sz w:val="22"/>
          <w:szCs w:val="22"/>
        </w:rPr>
        <w:t>, 2022</w:t>
      </w:r>
    </w:p>
    <w:p w14:paraId="55C110E9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AB2AA6F" w14:textId="06DDFC93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52E29056" w:rsidR="006156D6" w:rsidRDefault="004C66F5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Education Committee – Bill Matson</w:t>
      </w:r>
      <w:r w:rsidR="00B26C29">
        <w:rPr>
          <w:rFonts w:ascii="Arial" w:eastAsia="Arial" w:hAnsi="Arial" w:cs="Arial"/>
          <w:sz w:val="22"/>
          <w:szCs w:val="22"/>
        </w:rPr>
        <w:t xml:space="preserve"> </w:t>
      </w:r>
    </w:p>
    <w:p w14:paraId="73E24B27" w14:textId="4B62BD2B" w:rsidR="00525229" w:rsidRPr="00525229" w:rsidRDefault="00261887" w:rsidP="00261887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Mentor/Mentee Group – </w:t>
      </w:r>
    </w:p>
    <w:p w14:paraId="6836CD6E" w14:textId="2E3B3C25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A30E5D9" w14:textId="71FB8A0F" w:rsidR="00525229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 Department Reports</w:t>
      </w:r>
    </w:p>
    <w:p w14:paraId="59EC5523" w14:textId="4697148A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MDHHS – Laura de la Rambelje / Janine Whitmire / Molly Cotant</w:t>
      </w:r>
    </w:p>
    <w:p w14:paraId="7AB7356F" w14:textId="15C71BB3" w:rsidR="00261887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Champs / Billing</w:t>
      </w:r>
      <w:r w:rsidR="0026188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61887">
        <w:rPr>
          <w:rFonts w:ascii="Arial" w:eastAsia="Arial" w:hAnsi="Arial" w:cs="Arial"/>
          <w:sz w:val="22"/>
          <w:szCs w:val="22"/>
        </w:rPr>
        <w:t>MDHHS – Nicole Salava</w:t>
      </w:r>
    </w:p>
    <w:p w14:paraId="7BA768C4" w14:textId="1EB4096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Policy, HMP and Medicaid Outreach – Elizabeth Pitts</w:t>
      </w:r>
    </w:p>
    <w:p w14:paraId="575B89ED" w14:textId="4B074103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 Steve Ireland / Tammy Stevens</w:t>
      </w:r>
    </w:p>
    <w:p w14:paraId="7FC30863" w14:textId="38AA705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LMCH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</w:t>
      </w:r>
      <w:r w:rsidR="002618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Trudy Esch</w:t>
      </w:r>
    </w:p>
    <w:p w14:paraId="20580E1A" w14:textId="3529FAEF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Bureau of Audit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 Shannah Havens / Bryce Wooton</w:t>
      </w:r>
    </w:p>
    <w:p w14:paraId="688BBA15" w14:textId="5684A39E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Grants Division – Jeanette Hensler / Carissa Reece</w:t>
      </w:r>
    </w:p>
    <w:p w14:paraId="3985D41E" w14:textId="4D4FDE9D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EGLE – Lisa Hoeh</w:t>
      </w:r>
    </w:p>
    <w:p w14:paraId="74A42811" w14:textId="77777777" w:rsidR="00525229" w:rsidRDefault="00525229" w:rsidP="00261887">
      <w:pPr>
        <w:pStyle w:val="ListParagraph"/>
        <w:ind w:left="1548" w:hanging="744"/>
        <w:rPr>
          <w:rFonts w:ascii="Arial" w:eastAsia="Arial" w:hAnsi="Arial" w:cs="Arial"/>
          <w:sz w:val="22"/>
          <w:szCs w:val="22"/>
        </w:rPr>
      </w:pPr>
    </w:p>
    <w:p w14:paraId="7C4B09FC" w14:textId="66B903EF" w:rsidR="001434B6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Current Business</w:t>
      </w:r>
      <w:r w:rsidR="00A432E4" w:rsidRPr="00261887">
        <w:rPr>
          <w:rFonts w:ascii="Arial" w:eastAsia="Arial" w:hAnsi="Arial" w:cs="Arial"/>
          <w:sz w:val="22"/>
          <w:szCs w:val="22"/>
        </w:rPr>
        <w:tab/>
      </w:r>
    </w:p>
    <w:p w14:paraId="6832126A" w14:textId="77777777" w:rsidR="00217E5F" w:rsidRDefault="0030307F" w:rsidP="00B114D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EGLE </w:t>
      </w:r>
    </w:p>
    <w:p w14:paraId="4DD35B34" w14:textId="55163FF9" w:rsidR="00B114D7" w:rsidRDefault="00217E5F" w:rsidP="00217E5F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</w:t>
      </w:r>
      <w:r w:rsidR="0030307F">
        <w:rPr>
          <w:rFonts w:ascii="Arial" w:eastAsia="Arial" w:hAnsi="Arial" w:cs="Arial"/>
          <w:sz w:val="22"/>
          <w:szCs w:val="22"/>
        </w:rPr>
        <w:t>ew FSR</w:t>
      </w:r>
    </w:p>
    <w:p w14:paraId="51A10C19" w14:textId="2DB3097B" w:rsidR="00217E5F" w:rsidRDefault="00217E5F" w:rsidP="00217E5F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contract status</w:t>
      </w:r>
    </w:p>
    <w:p w14:paraId="318FD454" w14:textId="7D3B530E" w:rsidR="0039237C" w:rsidRDefault="0039237C" w:rsidP="00EC2F58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Restarting the billing forum virtual meetings</w:t>
      </w:r>
    </w:p>
    <w:p w14:paraId="67EE4DFF" w14:textId="1171A048" w:rsidR="00217E5F" w:rsidRDefault="00217E5F" w:rsidP="00EC2F58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Opioid settlement funding plans</w:t>
      </w:r>
    </w:p>
    <w:p w14:paraId="09EF96AE" w14:textId="77777777" w:rsidR="00486852" w:rsidRDefault="00486852" w:rsidP="00261887">
      <w:pPr>
        <w:ind w:hanging="744"/>
        <w:rPr>
          <w:rFonts w:ascii="Arial" w:eastAsia="Arial" w:hAnsi="Arial" w:cs="Arial"/>
          <w:sz w:val="22"/>
          <w:szCs w:val="22"/>
        </w:rPr>
      </w:pPr>
    </w:p>
    <w:p w14:paraId="39AD53B1" w14:textId="57422BEC" w:rsidR="004C66F5" w:rsidRPr="00525229" w:rsidRDefault="00E54C72" w:rsidP="0026188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Recurring Conversations</w:t>
      </w:r>
    </w:p>
    <w:p w14:paraId="73ACB437" w14:textId="438A979E" w:rsidR="00261887" w:rsidRDefault="00CB4B30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Non-Community Workgroup </w:t>
      </w:r>
    </w:p>
    <w:p w14:paraId="36E76922" w14:textId="77777777" w:rsidR="00261887" w:rsidRDefault="00261887" w:rsidP="00261887">
      <w:pPr>
        <w:pStyle w:val="ListParagraph"/>
        <w:ind w:left="1440"/>
        <w:rPr>
          <w:rFonts w:ascii="Arial" w:eastAsia="Arial" w:hAnsi="Arial" w:cs="Arial"/>
          <w:sz w:val="22"/>
          <w:szCs w:val="22"/>
        </w:rPr>
      </w:pPr>
    </w:p>
    <w:p w14:paraId="49EB6434" w14:textId="4D849DF6" w:rsidR="00E87FB8" w:rsidRPr="00261887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61887">
        <w:rPr>
          <w:sz w:val="22"/>
          <w:szCs w:val="22"/>
        </w:rPr>
        <w:t xml:space="preserve"> </w:t>
      </w:r>
      <w:r w:rsidRPr="00261887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61D39B84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551BC9">
        <w:rPr>
          <w:rFonts w:ascii="Arial" w:eastAsia="Arial" w:hAnsi="Arial" w:cs="Arial"/>
          <w:sz w:val="22"/>
          <w:szCs w:val="22"/>
        </w:rPr>
        <w:t xml:space="preserve"> </w:t>
      </w:r>
      <w:r w:rsidR="0030307F">
        <w:rPr>
          <w:rFonts w:ascii="Arial" w:eastAsia="Arial" w:hAnsi="Arial" w:cs="Arial"/>
          <w:sz w:val="22"/>
          <w:szCs w:val="22"/>
        </w:rPr>
        <w:t>January 12, 2023</w:t>
      </w:r>
    </w:p>
    <w:sectPr w:rsidR="002932D2" w:rsidSect="00FE28C2">
      <w:headerReference w:type="default" r:id="rId11"/>
      <w:footerReference w:type="default" r:id="rId12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4058B" w14:textId="77777777" w:rsidR="00EB2C82" w:rsidRDefault="00EB2C82">
      <w:r>
        <w:separator/>
      </w:r>
    </w:p>
  </w:endnote>
  <w:endnote w:type="continuationSeparator" w:id="0">
    <w:p w14:paraId="7B141D49" w14:textId="77777777" w:rsidR="00EB2C82" w:rsidRDefault="00EB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FAADA" w14:textId="77777777" w:rsidR="00EB2C82" w:rsidRDefault="00EB2C82">
      <w:r>
        <w:separator/>
      </w:r>
    </w:p>
  </w:footnote>
  <w:footnote w:type="continuationSeparator" w:id="0">
    <w:p w14:paraId="2F3FA0EF" w14:textId="77777777" w:rsidR="00EB2C82" w:rsidRDefault="00EB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C"/>
    <w:rsid w:val="00001627"/>
    <w:rsid w:val="00003730"/>
    <w:rsid w:val="00015A5F"/>
    <w:rsid w:val="00024770"/>
    <w:rsid w:val="00024B0F"/>
    <w:rsid w:val="00046FDB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D3BCC"/>
    <w:rsid w:val="000E543C"/>
    <w:rsid w:val="000E6D42"/>
    <w:rsid w:val="000F013B"/>
    <w:rsid w:val="00101E92"/>
    <w:rsid w:val="00117F53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A343C"/>
    <w:rsid w:val="001B4C02"/>
    <w:rsid w:val="001C4C89"/>
    <w:rsid w:val="001C710E"/>
    <w:rsid w:val="0020661F"/>
    <w:rsid w:val="002116F9"/>
    <w:rsid w:val="002145F9"/>
    <w:rsid w:val="00214CBD"/>
    <w:rsid w:val="00217E5F"/>
    <w:rsid w:val="00235252"/>
    <w:rsid w:val="00261887"/>
    <w:rsid w:val="00280CFA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307F"/>
    <w:rsid w:val="00306EDA"/>
    <w:rsid w:val="00330030"/>
    <w:rsid w:val="00332B73"/>
    <w:rsid w:val="003525D8"/>
    <w:rsid w:val="003853E6"/>
    <w:rsid w:val="00391E3F"/>
    <w:rsid w:val="0039237C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6ED9"/>
    <w:rsid w:val="00447B70"/>
    <w:rsid w:val="00457F5F"/>
    <w:rsid w:val="00465A57"/>
    <w:rsid w:val="00477257"/>
    <w:rsid w:val="00486852"/>
    <w:rsid w:val="0049770A"/>
    <w:rsid w:val="004B74F3"/>
    <w:rsid w:val="004C66F5"/>
    <w:rsid w:val="00502278"/>
    <w:rsid w:val="00503BC4"/>
    <w:rsid w:val="00512256"/>
    <w:rsid w:val="005204F0"/>
    <w:rsid w:val="0052446E"/>
    <w:rsid w:val="00525229"/>
    <w:rsid w:val="005466E8"/>
    <w:rsid w:val="00551BC9"/>
    <w:rsid w:val="00571892"/>
    <w:rsid w:val="005861EC"/>
    <w:rsid w:val="005936E4"/>
    <w:rsid w:val="005C0F50"/>
    <w:rsid w:val="005D0774"/>
    <w:rsid w:val="005D4479"/>
    <w:rsid w:val="005E2C1A"/>
    <w:rsid w:val="005E4187"/>
    <w:rsid w:val="005E7A28"/>
    <w:rsid w:val="006156D6"/>
    <w:rsid w:val="00636B10"/>
    <w:rsid w:val="00647370"/>
    <w:rsid w:val="00670514"/>
    <w:rsid w:val="006706B2"/>
    <w:rsid w:val="006712BE"/>
    <w:rsid w:val="006746CC"/>
    <w:rsid w:val="00677331"/>
    <w:rsid w:val="0068186F"/>
    <w:rsid w:val="0068588D"/>
    <w:rsid w:val="00686CAB"/>
    <w:rsid w:val="00687604"/>
    <w:rsid w:val="0069028D"/>
    <w:rsid w:val="006B3854"/>
    <w:rsid w:val="006C4DEF"/>
    <w:rsid w:val="006D6ACF"/>
    <w:rsid w:val="006E11E1"/>
    <w:rsid w:val="006F273C"/>
    <w:rsid w:val="007004A0"/>
    <w:rsid w:val="00704946"/>
    <w:rsid w:val="00711A3E"/>
    <w:rsid w:val="00712130"/>
    <w:rsid w:val="00717EC1"/>
    <w:rsid w:val="00724BB2"/>
    <w:rsid w:val="00731213"/>
    <w:rsid w:val="00733CE2"/>
    <w:rsid w:val="007368D4"/>
    <w:rsid w:val="00752D1E"/>
    <w:rsid w:val="00757442"/>
    <w:rsid w:val="00777D53"/>
    <w:rsid w:val="007A38E7"/>
    <w:rsid w:val="007C14C1"/>
    <w:rsid w:val="007C553C"/>
    <w:rsid w:val="007F396A"/>
    <w:rsid w:val="007F7A8A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B66FC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93D25"/>
    <w:rsid w:val="009C4CEC"/>
    <w:rsid w:val="00A01D4D"/>
    <w:rsid w:val="00A10B0D"/>
    <w:rsid w:val="00A20CEF"/>
    <w:rsid w:val="00A2100E"/>
    <w:rsid w:val="00A21E4A"/>
    <w:rsid w:val="00A260AB"/>
    <w:rsid w:val="00A27266"/>
    <w:rsid w:val="00A274B8"/>
    <w:rsid w:val="00A35398"/>
    <w:rsid w:val="00A432E4"/>
    <w:rsid w:val="00A444AE"/>
    <w:rsid w:val="00A718E7"/>
    <w:rsid w:val="00A77720"/>
    <w:rsid w:val="00A95984"/>
    <w:rsid w:val="00A966ED"/>
    <w:rsid w:val="00AB7F3C"/>
    <w:rsid w:val="00AC1BF2"/>
    <w:rsid w:val="00AC59C3"/>
    <w:rsid w:val="00AD16AE"/>
    <w:rsid w:val="00AE5422"/>
    <w:rsid w:val="00B00110"/>
    <w:rsid w:val="00B02C82"/>
    <w:rsid w:val="00B0566D"/>
    <w:rsid w:val="00B06982"/>
    <w:rsid w:val="00B070D0"/>
    <w:rsid w:val="00B114D7"/>
    <w:rsid w:val="00B11CF2"/>
    <w:rsid w:val="00B25B74"/>
    <w:rsid w:val="00B2699D"/>
    <w:rsid w:val="00B26C29"/>
    <w:rsid w:val="00B53805"/>
    <w:rsid w:val="00B60FC6"/>
    <w:rsid w:val="00B93E1E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1D6A"/>
    <w:rsid w:val="00C04842"/>
    <w:rsid w:val="00C051BB"/>
    <w:rsid w:val="00C34986"/>
    <w:rsid w:val="00C633F0"/>
    <w:rsid w:val="00CA5778"/>
    <w:rsid w:val="00CA6E70"/>
    <w:rsid w:val="00CB1EDA"/>
    <w:rsid w:val="00CB4B30"/>
    <w:rsid w:val="00CC376C"/>
    <w:rsid w:val="00CD07FD"/>
    <w:rsid w:val="00CD0A19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94DDF"/>
    <w:rsid w:val="00DA4B05"/>
    <w:rsid w:val="00DD0289"/>
    <w:rsid w:val="00DE08C6"/>
    <w:rsid w:val="00DE6B49"/>
    <w:rsid w:val="00E13AEC"/>
    <w:rsid w:val="00E21FDC"/>
    <w:rsid w:val="00E54C72"/>
    <w:rsid w:val="00E64747"/>
    <w:rsid w:val="00E64CBD"/>
    <w:rsid w:val="00E704CF"/>
    <w:rsid w:val="00E77FC0"/>
    <w:rsid w:val="00E87FB8"/>
    <w:rsid w:val="00E94C55"/>
    <w:rsid w:val="00EB2C82"/>
    <w:rsid w:val="00EB2F01"/>
    <w:rsid w:val="00EC2F58"/>
    <w:rsid w:val="00ED0014"/>
    <w:rsid w:val="00EE09AC"/>
    <w:rsid w:val="00EE22C0"/>
    <w:rsid w:val="00EF0FCA"/>
    <w:rsid w:val="00EF46F8"/>
    <w:rsid w:val="00F05FFA"/>
    <w:rsid w:val="00F17EB7"/>
    <w:rsid w:val="00F317C7"/>
    <w:rsid w:val="00F56CBB"/>
    <w:rsid w:val="00F62F69"/>
    <w:rsid w:val="00F86865"/>
    <w:rsid w:val="00F907AB"/>
    <w:rsid w:val="00FA2756"/>
    <w:rsid w:val="00FB3A61"/>
    <w:rsid w:val="00FB409D"/>
    <w:rsid w:val="00FC283B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rsid w:val="0052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E09FE-6B34-4659-AE00-EAF2A62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Holly Beverly</cp:lastModifiedBy>
  <cp:revision>7</cp:revision>
  <cp:lastPrinted>2022-11-17T14:46:00Z</cp:lastPrinted>
  <dcterms:created xsi:type="dcterms:W3CDTF">2022-12-13T13:37:00Z</dcterms:created>
  <dcterms:modified xsi:type="dcterms:W3CDTF">2022-12-14T13:39:00Z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