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00D7B8E4" w14:textId="37BC1722" w:rsidR="004C66F5" w:rsidRDefault="00101EC3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November </w:t>
      </w:r>
      <w:r w:rsidR="00A27266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8</w:t>
      </w:r>
      <w:r w:rsidR="00724BB2">
        <w:rPr>
          <w:rFonts w:ascii="Arial" w:eastAsia="Arial" w:hAnsi="Arial" w:cs="Arial"/>
          <w:b/>
          <w:bCs/>
        </w:rPr>
        <w:t>, 2021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53A83E20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101EC3">
        <w:rPr>
          <w:rFonts w:ascii="Arial" w:eastAsia="Arial" w:hAnsi="Arial" w:cs="Arial"/>
          <w:sz w:val="22"/>
          <w:szCs w:val="22"/>
        </w:rPr>
        <w:t>October 14</w:t>
      </w:r>
      <w:r w:rsidR="00D84C47">
        <w:rPr>
          <w:rFonts w:ascii="Arial" w:eastAsia="Arial" w:hAnsi="Arial" w:cs="Arial"/>
          <w:sz w:val="22"/>
          <w:szCs w:val="22"/>
        </w:rPr>
        <w:t>,</w:t>
      </w:r>
      <w:r w:rsidR="00B0566D">
        <w:rPr>
          <w:rFonts w:ascii="Arial" w:eastAsia="Arial" w:hAnsi="Arial" w:cs="Arial"/>
          <w:sz w:val="22"/>
          <w:szCs w:val="22"/>
        </w:rPr>
        <w:t xml:space="preserve"> 2021</w:t>
      </w:r>
      <w:r w:rsidR="003E297A">
        <w:rPr>
          <w:rFonts w:ascii="Arial" w:eastAsia="Arial" w:hAnsi="Arial" w:cs="Arial"/>
          <w:sz w:val="22"/>
          <w:szCs w:val="22"/>
        </w:rPr>
        <w:t xml:space="preserve"> 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52A35E3A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E713A9">
        <w:rPr>
          <w:rFonts w:ascii="Arial" w:eastAsia="Arial" w:hAnsi="Arial" w:cs="Arial"/>
          <w:sz w:val="22"/>
          <w:szCs w:val="22"/>
        </w:rPr>
        <w:t>October</w:t>
      </w:r>
      <w:r w:rsidR="00847AD8">
        <w:rPr>
          <w:rFonts w:ascii="Arial" w:eastAsia="Arial" w:hAnsi="Arial" w:cs="Arial"/>
          <w:sz w:val="22"/>
          <w:szCs w:val="22"/>
        </w:rPr>
        <w:t xml:space="preserve"> 2021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102A9C7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5B09CA34" w:rsidR="004C66F5" w:rsidRPr="003A3D66" w:rsidRDefault="00A274B8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101EC3">
        <w:rPr>
          <w:rFonts w:ascii="Arial" w:eastAsia="Arial" w:hAnsi="Arial" w:cs="Arial"/>
          <w:sz w:val="22"/>
          <w:szCs w:val="22"/>
        </w:rPr>
        <w:t>November 8</w:t>
      </w:r>
      <w:r w:rsidR="00A27266">
        <w:rPr>
          <w:rFonts w:ascii="Arial" w:eastAsia="Arial" w:hAnsi="Arial" w:cs="Arial"/>
          <w:sz w:val="22"/>
          <w:szCs w:val="22"/>
        </w:rPr>
        <w:t>, 2021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36C9442E" w:rsidR="006156D6" w:rsidRPr="00101EC3" w:rsidRDefault="004C66F5" w:rsidP="00101EC3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16730E91" w:rsidR="004C66F5" w:rsidRPr="00101EC3" w:rsidRDefault="004C66F5" w:rsidP="00101EC3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02F7754A" w:rsidR="004C66F5" w:rsidRPr="00101EC3" w:rsidRDefault="004C66F5" w:rsidP="00101EC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MDHHS</w:t>
      </w:r>
      <w:r w:rsidR="0089394A" w:rsidRPr="00101EC3">
        <w:rPr>
          <w:rFonts w:ascii="Arial" w:eastAsia="Arial" w:hAnsi="Arial" w:cs="Arial"/>
          <w:sz w:val="22"/>
          <w:szCs w:val="22"/>
        </w:rPr>
        <w:t xml:space="preserve"> -</w:t>
      </w:r>
      <w:r w:rsidR="0009487F" w:rsidRPr="00101EC3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 w:rsidRPr="00101EC3">
        <w:rPr>
          <w:rFonts w:ascii="Arial" w:eastAsia="Arial" w:hAnsi="Arial" w:cs="Arial"/>
          <w:sz w:val="22"/>
          <w:szCs w:val="22"/>
        </w:rPr>
        <w:t xml:space="preserve"> / Janine Whitmire</w:t>
      </w:r>
    </w:p>
    <w:p w14:paraId="1385D1A1" w14:textId="061F69AF" w:rsidR="00AD16AE" w:rsidRPr="00101EC3" w:rsidRDefault="00A2100E" w:rsidP="00101EC3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Medicaid Policy</w:t>
      </w:r>
      <w:r w:rsidR="0089394A" w:rsidRPr="00101EC3">
        <w:rPr>
          <w:rFonts w:ascii="Arial" w:eastAsia="Arial" w:hAnsi="Arial" w:cs="Arial"/>
          <w:sz w:val="22"/>
          <w:szCs w:val="22"/>
        </w:rPr>
        <w:t xml:space="preserve"> -</w:t>
      </w:r>
      <w:r w:rsidRPr="00101EC3">
        <w:rPr>
          <w:rFonts w:ascii="Arial" w:eastAsia="Arial" w:hAnsi="Arial" w:cs="Arial"/>
          <w:sz w:val="22"/>
          <w:szCs w:val="22"/>
        </w:rPr>
        <w:t xml:space="preserve"> </w:t>
      </w:r>
      <w:r w:rsidR="004C66F5" w:rsidRPr="00101EC3">
        <w:rPr>
          <w:rFonts w:ascii="Arial" w:eastAsia="Arial" w:hAnsi="Arial" w:cs="Arial"/>
          <w:sz w:val="22"/>
          <w:szCs w:val="22"/>
        </w:rPr>
        <w:t>HMP</w:t>
      </w:r>
      <w:r w:rsidRPr="00101EC3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 w:rsidRPr="00101EC3">
        <w:rPr>
          <w:rFonts w:ascii="Arial" w:eastAsia="Arial" w:hAnsi="Arial" w:cs="Arial"/>
          <w:sz w:val="22"/>
          <w:szCs w:val="22"/>
        </w:rPr>
        <w:t>-MDHHS</w:t>
      </w:r>
      <w:r w:rsidR="004C66F5" w:rsidRPr="00101EC3">
        <w:rPr>
          <w:rFonts w:ascii="Arial" w:eastAsia="Arial" w:hAnsi="Arial" w:cs="Arial"/>
          <w:sz w:val="22"/>
          <w:szCs w:val="22"/>
        </w:rPr>
        <w:t xml:space="preserve">, </w:t>
      </w:r>
      <w:r w:rsidR="00B60FC6" w:rsidRPr="00101EC3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2C3AB2F7" w:rsidR="004C66F5" w:rsidRPr="00101EC3" w:rsidRDefault="004C66F5" w:rsidP="00101EC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 w:rsidRPr="00101EC3">
        <w:rPr>
          <w:rFonts w:ascii="Arial" w:eastAsia="Arial" w:hAnsi="Arial" w:cs="Arial"/>
          <w:sz w:val="22"/>
          <w:szCs w:val="22"/>
        </w:rPr>
        <w:t>-MDHHS</w:t>
      </w:r>
      <w:r w:rsidRPr="00101EC3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 w:rsidRPr="00101EC3">
        <w:rPr>
          <w:rFonts w:ascii="Arial" w:eastAsia="Arial" w:hAnsi="Arial" w:cs="Arial"/>
          <w:sz w:val="22"/>
          <w:szCs w:val="22"/>
        </w:rPr>
        <w:t xml:space="preserve">  </w:t>
      </w:r>
      <w:r w:rsidR="0009487F" w:rsidRPr="00101EC3">
        <w:rPr>
          <w:rFonts w:ascii="Arial" w:eastAsia="Arial" w:hAnsi="Arial" w:cs="Arial"/>
          <w:sz w:val="22"/>
          <w:szCs w:val="22"/>
        </w:rPr>
        <w:t xml:space="preserve">  </w:t>
      </w:r>
      <w:r w:rsidR="00C633F0" w:rsidRPr="00101EC3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 w:rsidRPr="00101EC3">
        <w:rPr>
          <w:rFonts w:ascii="Arial" w:eastAsia="Arial" w:hAnsi="Arial" w:cs="Arial"/>
          <w:sz w:val="22"/>
          <w:szCs w:val="22"/>
        </w:rPr>
        <w:t xml:space="preserve">     </w:t>
      </w:r>
      <w:r w:rsidR="00E87FB8" w:rsidRPr="00101EC3">
        <w:rPr>
          <w:rFonts w:ascii="Arial" w:eastAsia="Arial" w:hAnsi="Arial" w:cs="Arial"/>
          <w:sz w:val="22"/>
          <w:szCs w:val="22"/>
        </w:rPr>
        <w:t xml:space="preserve">        </w:t>
      </w:r>
      <w:r w:rsidR="00CF5CA8" w:rsidRPr="00101EC3">
        <w:rPr>
          <w:rFonts w:ascii="Arial" w:eastAsia="Arial" w:hAnsi="Arial" w:cs="Arial"/>
          <w:sz w:val="22"/>
          <w:szCs w:val="22"/>
        </w:rPr>
        <w:t xml:space="preserve">       </w:t>
      </w:r>
      <w:r w:rsidR="00BC3A78" w:rsidRPr="00101EC3">
        <w:rPr>
          <w:rFonts w:ascii="Arial" w:eastAsia="Arial" w:hAnsi="Arial" w:cs="Arial"/>
          <w:sz w:val="22"/>
          <w:szCs w:val="22"/>
        </w:rPr>
        <w:t xml:space="preserve">      </w:t>
      </w:r>
      <w:r w:rsidR="00BD30B6" w:rsidRPr="00101EC3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Pr="00101EC3">
        <w:rPr>
          <w:rFonts w:ascii="Arial" w:eastAsia="Arial" w:hAnsi="Arial" w:cs="Arial"/>
          <w:sz w:val="22"/>
          <w:szCs w:val="22"/>
        </w:rPr>
        <w:t xml:space="preserve">Stevens </w:t>
      </w:r>
      <w:r w:rsidR="00E64CBD" w:rsidRPr="00101EC3">
        <w:rPr>
          <w:rFonts w:ascii="Arial" w:eastAsia="Arial" w:hAnsi="Arial" w:cs="Arial"/>
          <w:sz w:val="22"/>
          <w:szCs w:val="22"/>
        </w:rPr>
        <w:t xml:space="preserve">   </w:t>
      </w:r>
      <w:r w:rsidR="00E21FDC" w:rsidRPr="00101EC3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75A241F" w:rsidR="004C66F5" w:rsidRPr="00101EC3" w:rsidRDefault="004C66F5" w:rsidP="00101EC3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LMCH</w:t>
      </w:r>
      <w:r w:rsidR="00E21FDC" w:rsidRPr="00101EC3">
        <w:rPr>
          <w:rFonts w:ascii="Arial" w:eastAsia="Arial" w:hAnsi="Arial" w:cs="Arial"/>
          <w:sz w:val="22"/>
          <w:szCs w:val="22"/>
        </w:rPr>
        <w:t>-MDHHS</w:t>
      </w:r>
      <w:r w:rsidRPr="00101EC3">
        <w:rPr>
          <w:rFonts w:ascii="Arial" w:eastAsia="Arial" w:hAnsi="Arial" w:cs="Arial"/>
          <w:sz w:val="22"/>
          <w:szCs w:val="22"/>
        </w:rPr>
        <w:t xml:space="preserve">, </w:t>
      </w:r>
      <w:r w:rsidR="00B60FC6" w:rsidRPr="00101EC3">
        <w:rPr>
          <w:rFonts w:ascii="Arial" w:eastAsia="Arial" w:hAnsi="Arial" w:cs="Arial"/>
          <w:sz w:val="22"/>
          <w:szCs w:val="22"/>
        </w:rPr>
        <w:t>Trudy Esch</w:t>
      </w:r>
      <w:r w:rsidRPr="00101EC3">
        <w:rPr>
          <w:rFonts w:ascii="Arial" w:eastAsia="Arial" w:hAnsi="Arial" w:cs="Arial"/>
          <w:sz w:val="22"/>
          <w:szCs w:val="22"/>
        </w:rPr>
        <w:t xml:space="preserve"> </w:t>
      </w:r>
      <w:r w:rsidR="002B7E52" w:rsidRPr="00101EC3">
        <w:rPr>
          <w:rFonts w:ascii="Arial" w:eastAsia="Arial" w:hAnsi="Arial" w:cs="Arial"/>
          <w:sz w:val="22"/>
          <w:szCs w:val="22"/>
        </w:rPr>
        <w:t>–</w:t>
      </w:r>
      <w:r w:rsidRPr="00101EC3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521AD1C1" w:rsidR="002B7E52" w:rsidRPr="00101EC3" w:rsidRDefault="002B7E52" w:rsidP="00101EC3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>Bureau of Audit</w:t>
      </w:r>
      <w:r w:rsidR="00E21FDC" w:rsidRPr="00101EC3">
        <w:rPr>
          <w:rFonts w:ascii="Arial" w:eastAsia="Arial" w:hAnsi="Arial" w:cs="Arial"/>
          <w:sz w:val="22"/>
          <w:szCs w:val="22"/>
        </w:rPr>
        <w:t>-MDHHS</w:t>
      </w:r>
      <w:r w:rsidRPr="00101EC3"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7288E587" w:rsidR="00D84C47" w:rsidRPr="00101EC3" w:rsidRDefault="00D84C47" w:rsidP="00101EC3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101EC3">
        <w:rPr>
          <w:rFonts w:ascii="Arial" w:eastAsia="Arial" w:hAnsi="Arial" w:cs="Arial"/>
          <w:sz w:val="22"/>
          <w:szCs w:val="22"/>
        </w:rPr>
        <w:t xml:space="preserve">Grants Division </w:t>
      </w:r>
      <w:r w:rsidR="00052F52" w:rsidRPr="00101EC3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1E946ED7" w:rsidR="0068186F" w:rsidRDefault="00A274B8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3F6CF55D" w14:textId="3C80D225" w:rsidR="00101EC3" w:rsidRDefault="00101EC3" w:rsidP="00101EC3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Covid Vaccine Value &amp; Reporting</w:t>
      </w:r>
    </w:p>
    <w:p w14:paraId="350A9701" w14:textId="7BF99413" w:rsidR="00101EC3" w:rsidRDefault="00101EC3" w:rsidP="00101EC3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Homeless Match Pullback</w:t>
      </w:r>
    </w:p>
    <w:p w14:paraId="1F64EF56" w14:textId="28B2ADBF" w:rsidR="00050C41" w:rsidRPr="00101EC3" w:rsidRDefault="000730CD" w:rsidP="0048752A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Open Treasurer Position</w:t>
      </w:r>
    </w:p>
    <w:p w14:paraId="420A2782" w14:textId="77777777" w:rsidR="00571892" w:rsidRDefault="00571892" w:rsidP="00101EC3">
      <w:pPr>
        <w:ind w:left="1080"/>
        <w:rPr>
          <w:rFonts w:ascii="Arial" w:eastAsia="Arial" w:hAnsi="Arial" w:cs="Arial"/>
          <w:sz w:val="22"/>
          <w:szCs w:val="22"/>
        </w:rPr>
      </w:pPr>
    </w:p>
    <w:p w14:paraId="69B96485" w14:textId="085239FB" w:rsidR="007F396A" w:rsidRDefault="007F396A" w:rsidP="001249F5">
      <w:pPr>
        <w:rPr>
          <w:rFonts w:ascii="Arial" w:eastAsia="Arial" w:hAnsi="Arial" w:cs="Arial"/>
          <w:sz w:val="22"/>
          <w:szCs w:val="22"/>
        </w:rPr>
      </w:pPr>
    </w:p>
    <w:p w14:paraId="39AD53B1" w14:textId="79482F79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2CFBE92D" w:rsidR="007F396A" w:rsidRDefault="00401170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7DA45489" w14:textId="4FA99C3E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8DBD72F" w14:textId="64DAE5B0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6F4CFF1F" w14:textId="77E443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52C5FBA2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4E4415">
        <w:rPr>
          <w:rFonts w:ascii="Arial" w:eastAsia="Arial" w:hAnsi="Arial" w:cs="Arial"/>
          <w:sz w:val="22"/>
          <w:szCs w:val="22"/>
        </w:rPr>
        <w:t>December 11, 2021</w:t>
      </w:r>
    </w:p>
    <w:sectPr w:rsidR="002932D2" w:rsidSect="0014378A">
      <w:headerReference w:type="default" r:id="rId7"/>
      <w:footerReference w:type="default" r:id="rId8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53B"/>
    <w:multiLevelType w:val="hybridMultilevel"/>
    <w:tmpl w:val="ADEA7C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F3A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C72A2F"/>
    <w:multiLevelType w:val="hybridMultilevel"/>
    <w:tmpl w:val="0F92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B0A4B"/>
    <w:multiLevelType w:val="hybridMultilevel"/>
    <w:tmpl w:val="41CED2F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460816"/>
    <w:multiLevelType w:val="hybridMultilevel"/>
    <w:tmpl w:val="B152104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CE075A1"/>
    <w:multiLevelType w:val="hybridMultilevel"/>
    <w:tmpl w:val="DEB8CD9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D74A3"/>
    <w:multiLevelType w:val="hybridMultilevel"/>
    <w:tmpl w:val="E81403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83499"/>
    <w:multiLevelType w:val="hybridMultilevel"/>
    <w:tmpl w:val="EFD6745A"/>
    <w:lvl w:ilvl="0" w:tplc="A04270D4">
      <w:start w:val="1"/>
      <w:numFmt w:val="lowerLetter"/>
      <w:lvlText w:val="%1)"/>
      <w:lvlJc w:val="left"/>
      <w:pPr>
        <w:ind w:left="15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C73FA1"/>
    <w:multiLevelType w:val="hybridMultilevel"/>
    <w:tmpl w:val="92B837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738D9"/>
    <w:multiLevelType w:val="hybridMultilevel"/>
    <w:tmpl w:val="1F7AF3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5A4958"/>
    <w:multiLevelType w:val="hybridMultilevel"/>
    <w:tmpl w:val="53A0A842"/>
    <w:lvl w:ilvl="0" w:tplc="D64A4E54">
      <w:start w:val="1"/>
      <w:numFmt w:val="lowerLetter"/>
      <w:lvlText w:val="%1)"/>
      <w:lvlJc w:val="left"/>
      <w:pPr>
        <w:ind w:left="1545" w:hanging="465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B0F"/>
    <w:rsid w:val="00050C41"/>
    <w:rsid w:val="00052F52"/>
    <w:rsid w:val="0006096A"/>
    <w:rsid w:val="000730CD"/>
    <w:rsid w:val="00080D75"/>
    <w:rsid w:val="00082E28"/>
    <w:rsid w:val="00094720"/>
    <w:rsid w:val="0009487F"/>
    <w:rsid w:val="000A5442"/>
    <w:rsid w:val="000B0A68"/>
    <w:rsid w:val="000D0C59"/>
    <w:rsid w:val="000E6D42"/>
    <w:rsid w:val="000F013B"/>
    <w:rsid w:val="00101EC3"/>
    <w:rsid w:val="00121909"/>
    <w:rsid w:val="001249F5"/>
    <w:rsid w:val="001360CF"/>
    <w:rsid w:val="001435ED"/>
    <w:rsid w:val="0014378A"/>
    <w:rsid w:val="001453D7"/>
    <w:rsid w:val="00152161"/>
    <w:rsid w:val="001619BF"/>
    <w:rsid w:val="00161F92"/>
    <w:rsid w:val="00166704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29DD"/>
    <w:rsid w:val="002D3EEB"/>
    <w:rsid w:val="002E28C1"/>
    <w:rsid w:val="002F1ECE"/>
    <w:rsid w:val="002F7496"/>
    <w:rsid w:val="00306EDA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7F5F"/>
    <w:rsid w:val="00465A57"/>
    <w:rsid w:val="00477257"/>
    <w:rsid w:val="0049770A"/>
    <w:rsid w:val="004B74F3"/>
    <w:rsid w:val="004C66F5"/>
    <w:rsid w:val="004E4415"/>
    <w:rsid w:val="00502278"/>
    <w:rsid w:val="00512256"/>
    <w:rsid w:val="005204F0"/>
    <w:rsid w:val="005466E8"/>
    <w:rsid w:val="00571892"/>
    <w:rsid w:val="005861EC"/>
    <w:rsid w:val="005936E4"/>
    <w:rsid w:val="005C0F50"/>
    <w:rsid w:val="005D0774"/>
    <w:rsid w:val="005E2C1A"/>
    <w:rsid w:val="006156D6"/>
    <w:rsid w:val="00636B1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7EC1"/>
    <w:rsid w:val="00724BB2"/>
    <w:rsid w:val="00731213"/>
    <w:rsid w:val="007368D4"/>
    <w:rsid w:val="00752D1E"/>
    <w:rsid w:val="00777D53"/>
    <w:rsid w:val="007A38E7"/>
    <w:rsid w:val="007C14C1"/>
    <w:rsid w:val="007F396A"/>
    <w:rsid w:val="007F7A8A"/>
    <w:rsid w:val="00826442"/>
    <w:rsid w:val="00842CBB"/>
    <w:rsid w:val="00847AD8"/>
    <w:rsid w:val="00867A6E"/>
    <w:rsid w:val="00877225"/>
    <w:rsid w:val="0089394A"/>
    <w:rsid w:val="008B1344"/>
    <w:rsid w:val="008B26C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60FC6"/>
    <w:rsid w:val="00B97FE9"/>
    <w:rsid w:val="00BA316F"/>
    <w:rsid w:val="00BA4291"/>
    <w:rsid w:val="00BC3A78"/>
    <w:rsid w:val="00BD30B6"/>
    <w:rsid w:val="00BE65AF"/>
    <w:rsid w:val="00BE6740"/>
    <w:rsid w:val="00BF51AF"/>
    <w:rsid w:val="00C00100"/>
    <w:rsid w:val="00C04842"/>
    <w:rsid w:val="00C051BB"/>
    <w:rsid w:val="00C633F0"/>
    <w:rsid w:val="00CA5778"/>
    <w:rsid w:val="00CB1EDA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13A9"/>
    <w:rsid w:val="00E77FC0"/>
    <w:rsid w:val="00E87FB8"/>
    <w:rsid w:val="00E94C55"/>
    <w:rsid w:val="00EE22C0"/>
    <w:rsid w:val="00EF0FCA"/>
    <w:rsid w:val="00F05FFA"/>
    <w:rsid w:val="00F62F69"/>
    <w:rsid w:val="00F64F92"/>
    <w:rsid w:val="00FA2756"/>
    <w:rsid w:val="00FB409D"/>
    <w:rsid w:val="00FE0AD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10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Jodie Shaver</cp:lastModifiedBy>
  <cp:revision>2</cp:revision>
  <cp:lastPrinted>2020-01-13T15:10:00Z</cp:lastPrinted>
  <dcterms:created xsi:type="dcterms:W3CDTF">2021-11-17T18:12:00Z</dcterms:created>
  <dcterms:modified xsi:type="dcterms:W3CDTF">2021-11-17T18:12:00Z</dcterms:modified>
</cp:coreProperties>
</file>