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0CC6512E" w:rsidR="00261887" w:rsidRDefault="00B2699D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November 17</w:t>
      </w:r>
      <w:r w:rsidR="00724BB2">
        <w:rPr>
          <w:rFonts w:ascii="Arial" w:eastAsia="Arial" w:hAnsi="Arial" w:cs="Arial"/>
          <w:b/>
          <w:bCs/>
        </w:rPr>
        <w:t>, 202</w:t>
      </w:r>
      <w:r w:rsidR="00891176">
        <w:rPr>
          <w:rFonts w:ascii="Arial" w:eastAsia="Arial" w:hAnsi="Arial" w:cs="Arial"/>
          <w:b/>
          <w:bCs/>
        </w:rPr>
        <w:t>2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5B63A629" w:rsidR="004C66F5" w:rsidRDefault="004C66F5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10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5763217C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A27266" w:rsidRPr="00525229">
        <w:rPr>
          <w:rFonts w:ascii="Arial" w:eastAsia="Arial" w:hAnsi="Arial" w:cs="Arial"/>
          <w:sz w:val="22"/>
          <w:szCs w:val="22"/>
        </w:rPr>
        <w:t>Nancy Bramer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BramerNa@co.muskegon.mi.us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643D56B5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B2699D">
        <w:rPr>
          <w:rFonts w:ascii="Arial" w:eastAsia="Arial" w:hAnsi="Arial" w:cs="Arial"/>
          <w:sz w:val="22"/>
          <w:szCs w:val="22"/>
        </w:rPr>
        <w:t>October 13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, 2022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03CDEA5F" w14:textId="0E46F62C" w:rsidR="00525229" w:rsidRP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MALPH Report – Norm Hess</w:t>
      </w:r>
    </w:p>
    <w:p w14:paraId="737A523B" w14:textId="77777777" w:rsidR="004C66F5" w:rsidRPr="003A3D66" w:rsidRDefault="004C66F5" w:rsidP="00261887">
      <w:pPr>
        <w:pBdr>
          <w:left w:val="none" w:sz="0" w:space="1" w:color="auto"/>
        </w:pBdr>
        <w:ind w:hanging="744"/>
        <w:rPr>
          <w:sz w:val="22"/>
          <w:szCs w:val="22"/>
        </w:rPr>
      </w:pPr>
    </w:p>
    <w:p w14:paraId="36B19580" w14:textId="3CEC7C63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B2699D">
        <w:rPr>
          <w:rFonts w:ascii="Arial" w:eastAsia="Arial" w:hAnsi="Arial" w:cs="Arial"/>
          <w:sz w:val="22"/>
          <w:szCs w:val="22"/>
        </w:rPr>
        <w:t>November 14</w:t>
      </w:r>
      <w:r w:rsidR="00B94ADC" w:rsidRPr="00525229">
        <w:rPr>
          <w:rFonts w:ascii="Arial" w:eastAsia="Arial" w:hAnsi="Arial" w:cs="Arial"/>
          <w:sz w:val="22"/>
          <w:szCs w:val="22"/>
        </w:rPr>
        <w:t>, 2022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11B7A0CE" w:rsidR="006156D6" w:rsidRPr="00525229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73E24B27" w14:textId="4B62BD2B" w:rsidR="00525229" w:rsidRPr="00525229" w:rsidRDefault="00261887" w:rsidP="00261887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Mentor/Mentee Group – 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A30E5D9" w14:textId="71FB8A0F" w:rsidR="00525229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State Department Reports</w:t>
      </w:r>
    </w:p>
    <w:p w14:paraId="59EC5523" w14:textId="1FB8F76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MDHHS – Laura de la Rambelje / Janine Whitmire / Molly Cotant</w:t>
      </w:r>
    </w:p>
    <w:p w14:paraId="7AB7356F" w14:textId="7C66CF90" w:rsidR="00261887" w:rsidRPr="00261887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Champs / Billing</w:t>
      </w:r>
      <w:r w:rsidR="0026188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 xml:space="preserve">MDHHS – Nicole </w:t>
      </w:r>
      <w:proofErr w:type="spellStart"/>
      <w:r w:rsidR="00261887">
        <w:rPr>
          <w:rFonts w:ascii="Arial" w:eastAsia="Arial" w:hAnsi="Arial" w:cs="Arial"/>
          <w:sz w:val="22"/>
          <w:szCs w:val="22"/>
        </w:rPr>
        <w:t>Salava</w:t>
      </w:r>
      <w:proofErr w:type="spellEnd"/>
    </w:p>
    <w:p w14:paraId="7BA768C4" w14:textId="1EB4096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Policy, HMP and Medicaid Outreach – Elizabeth Pitts</w:t>
      </w:r>
    </w:p>
    <w:p w14:paraId="575B89ED" w14:textId="4B074103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Steve Ireland / Tammy Stevens</w:t>
      </w:r>
    </w:p>
    <w:p w14:paraId="7FC30863" w14:textId="38AA7052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LMCH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</w:t>
      </w:r>
      <w:r w:rsidR="002618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Trudy Esch</w:t>
      </w:r>
    </w:p>
    <w:p w14:paraId="20580E1A" w14:textId="3529FAEF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Bureau of Audit</w:t>
      </w:r>
      <w:r w:rsidR="00261887">
        <w:rPr>
          <w:rFonts w:ascii="Arial" w:eastAsia="Arial" w:hAnsi="Arial" w:cs="Arial"/>
          <w:sz w:val="22"/>
          <w:szCs w:val="22"/>
        </w:rPr>
        <w:t>, MDHHS</w:t>
      </w:r>
      <w:r>
        <w:rPr>
          <w:rFonts w:ascii="Arial" w:eastAsia="Arial" w:hAnsi="Arial" w:cs="Arial"/>
          <w:sz w:val="22"/>
          <w:szCs w:val="22"/>
        </w:rPr>
        <w:t xml:space="preserve"> – Shannah Havens / Bryce Wooton</w:t>
      </w:r>
    </w:p>
    <w:p w14:paraId="688BBA15" w14:textId="5684A39E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Grants Division – Jeanette Hensler / Carissa Reece</w:t>
      </w:r>
    </w:p>
    <w:p w14:paraId="3985D41E" w14:textId="559C9F9D" w:rsidR="00525229" w:rsidRDefault="00525229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EGLE – Lisa </w:t>
      </w:r>
      <w:proofErr w:type="spellStart"/>
      <w:r>
        <w:rPr>
          <w:rFonts w:ascii="Arial" w:eastAsia="Arial" w:hAnsi="Arial" w:cs="Arial"/>
          <w:sz w:val="22"/>
          <w:szCs w:val="22"/>
        </w:rPr>
        <w:t>Hoeh</w:t>
      </w:r>
      <w:proofErr w:type="spellEnd"/>
    </w:p>
    <w:p w14:paraId="74A42811" w14:textId="77777777" w:rsidR="00525229" w:rsidRDefault="00525229" w:rsidP="00261887">
      <w:pPr>
        <w:pStyle w:val="ListParagraph"/>
        <w:ind w:left="1548" w:hanging="744"/>
        <w:rPr>
          <w:rFonts w:ascii="Arial" w:eastAsia="Arial" w:hAnsi="Arial" w:cs="Arial"/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4DD35B34" w14:textId="3569E9BC" w:rsidR="00B114D7" w:rsidRDefault="00416ED9" w:rsidP="00B114D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EGLE funding increase</w:t>
      </w:r>
    </w:p>
    <w:p w14:paraId="3B388E70" w14:textId="5D80CFDA" w:rsidR="00B114D7" w:rsidRPr="00B114D7" w:rsidRDefault="00B114D7" w:rsidP="00B114D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Revised COVID immunization funding</w:t>
      </w:r>
      <w:r w:rsidR="0039237C">
        <w:rPr>
          <w:rFonts w:ascii="Arial" w:eastAsia="Arial" w:hAnsi="Arial" w:cs="Arial"/>
          <w:sz w:val="22"/>
          <w:szCs w:val="22"/>
        </w:rPr>
        <w:t xml:space="preserve"> and reporting</w:t>
      </w:r>
    </w:p>
    <w:p w14:paraId="7B0E0096" w14:textId="41C0539A" w:rsidR="00EC2F58" w:rsidRDefault="00EC2F58" w:rsidP="00EC2F58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MIHP billing issue discussed during the conference</w:t>
      </w:r>
    </w:p>
    <w:p w14:paraId="4FE186E0" w14:textId="31B2C081" w:rsidR="00A260AB" w:rsidRDefault="0039237C" w:rsidP="00EC2F58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SDOH Funding</w:t>
      </w:r>
    </w:p>
    <w:p w14:paraId="318FD454" w14:textId="06A7C07A" w:rsidR="0039237C" w:rsidRDefault="0039237C" w:rsidP="00EC2F58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Restarting the billing forum virtual meetings</w:t>
      </w:r>
    </w:p>
    <w:p w14:paraId="6C8FB460" w14:textId="7DC7899A" w:rsidR="0039237C" w:rsidRPr="00EC2F58" w:rsidRDefault="00EF46F8" w:rsidP="00EC2F58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School Based Health Clinics</w:t>
      </w:r>
      <w:bookmarkStart w:id="0" w:name="_GoBack"/>
      <w:bookmarkEnd w:id="0"/>
    </w:p>
    <w:p w14:paraId="09EF96AE" w14:textId="77777777" w:rsidR="00486852" w:rsidRDefault="00486852" w:rsidP="00261887">
      <w:pPr>
        <w:ind w:hanging="744"/>
        <w:rPr>
          <w:rFonts w:ascii="Arial" w:eastAsia="Arial" w:hAnsi="Arial" w:cs="Arial"/>
          <w:sz w:val="22"/>
          <w:szCs w:val="22"/>
        </w:rPr>
      </w:pPr>
    </w:p>
    <w:p w14:paraId="39AD53B1" w14:textId="57422BEC" w:rsidR="004C66F5" w:rsidRPr="00525229" w:rsidRDefault="00E54C72" w:rsidP="0026188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Recurring Conversations</w:t>
      </w:r>
    </w:p>
    <w:p w14:paraId="73ACB437" w14:textId="438A979E" w:rsidR="00261887" w:rsidRDefault="00CB4B30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36E76922" w14:textId="77777777" w:rsidR="00261887" w:rsidRDefault="00261887" w:rsidP="00261887">
      <w:pPr>
        <w:pStyle w:val="ListParagraph"/>
        <w:ind w:left="1440"/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63BF5FCA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39237C">
        <w:rPr>
          <w:rFonts w:ascii="Arial" w:eastAsia="Arial" w:hAnsi="Arial" w:cs="Arial"/>
          <w:sz w:val="22"/>
          <w:szCs w:val="22"/>
        </w:rPr>
        <w:t>December</w:t>
      </w:r>
      <w:r w:rsidR="00A432E4">
        <w:rPr>
          <w:rFonts w:ascii="Arial" w:eastAsia="Arial" w:hAnsi="Arial" w:cs="Arial"/>
          <w:sz w:val="22"/>
          <w:szCs w:val="22"/>
        </w:rPr>
        <w:t xml:space="preserve"> </w:t>
      </w:r>
      <w:r w:rsidR="00261887">
        <w:rPr>
          <w:rFonts w:ascii="Arial" w:eastAsia="Arial" w:hAnsi="Arial" w:cs="Arial"/>
          <w:sz w:val="22"/>
          <w:szCs w:val="22"/>
        </w:rPr>
        <w:t>1</w:t>
      </w:r>
      <w:r w:rsidR="0039237C">
        <w:rPr>
          <w:rFonts w:ascii="Arial" w:eastAsia="Arial" w:hAnsi="Arial" w:cs="Arial"/>
          <w:sz w:val="22"/>
          <w:szCs w:val="22"/>
        </w:rPr>
        <w:t>5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90ECE" w14:textId="77777777" w:rsidR="00EB2F01" w:rsidRDefault="00EB2F01">
      <w:r>
        <w:separator/>
      </w:r>
    </w:p>
  </w:endnote>
  <w:endnote w:type="continuationSeparator" w:id="0">
    <w:p w14:paraId="6CDD78CA" w14:textId="77777777" w:rsidR="00EB2F01" w:rsidRDefault="00EB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8D494" w14:textId="77777777" w:rsidR="00EB2F01" w:rsidRDefault="00EB2F01">
      <w:r>
        <w:separator/>
      </w:r>
    </w:p>
  </w:footnote>
  <w:footnote w:type="continuationSeparator" w:id="0">
    <w:p w14:paraId="6DCE5FFC" w14:textId="77777777" w:rsidR="00EB2F01" w:rsidRDefault="00EB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147F4"/>
    <w:multiLevelType w:val="hybridMultilevel"/>
    <w:tmpl w:val="461C0150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710E"/>
    <w:rsid w:val="0020661F"/>
    <w:rsid w:val="002116F9"/>
    <w:rsid w:val="002145F9"/>
    <w:rsid w:val="00214CBD"/>
    <w:rsid w:val="00235252"/>
    <w:rsid w:val="00261887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32B73"/>
    <w:rsid w:val="003525D8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ED9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03BC4"/>
    <w:rsid w:val="00512256"/>
    <w:rsid w:val="005204F0"/>
    <w:rsid w:val="0052446E"/>
    <w:rsid w:val="00525229"/>
    <w:rsid w:val="005466E8"/>
    <w:rsid w:val="00551BC9"/>
    <w:rsid w:val="00571892"/>
    <w:rsid w:val="005861EC"/>
    <w:rsid w:val="005936E4"/>
    <w:rsid w:val="005C0F50"/>
    <w:rsid w:val="005D0774"/>
    <w:rsid w:val="005D4479"/>
    <w:rsid w:val="005E2C1A"/>
    <w:rsid w:val="005E4187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E11E1"/>
    <w:rsid w:val="006F273C"/>
    <w:rsid w:val="007004A0"/>
    <w:rsid w:val="00704946"/>
    <w:rsid w:val="00712130"/>
    <w:rsid w:val="00717EC1"/>
    <w:rsid w:val="00724BB2"/>
    <w:rsid w:val="00731213"/>
    <w:rsid w:val="00733CE2"/>
    <w:rsid w:val="007368D4"/>
    <w:rsid w:val="00752D1E"/>
    <w:rsid w:val="00757442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93D25"/>
    <w:rsid w:val="009C4CEC"/>
    <w:rsid w:val="00A01D4D"/>
    <w:rsid w:val="00A10B0D"/>
    <w:rsid w:val="00A20CEF"/>
    <w:rsid w:val="00A2100E"/>
    <w:rsid w:val="00A21E4A"/>
    <w:rsid w:val="00A260AB"/>
    <w:rsid w:val="00A27266"/>
    <w:rsid w:val="00A274B8"/>
    <w:rsid w:val="00A35398"/>
    <w:rsid w:val="00A432E4"/>
    <w:rsid w:val="00A444AE"/>
    <w:rsid w:val="00A718E7"/>
    <w:rsid w:val="00A77720"/>
    <w:rsid w:val="00A95984"/>
    <w:rsid w:val="00AB7F3C"/>
    <w:rsid w:val="00AC1BF2"/>
    <w:rsid w:val="00AC59C3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25B74"/>
    <w:rsid w:val="00B2699D"/>
    <w:rsid w:val="00B53805"/>
    <w:rsid w:val="00B60FC6"/>
    <w:rsid w:val="00B93E1E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A5778"/>
    <w:rsid w:val="00CA6E70"/>
    <w:rsid w:val="00CB1EDA"/>
    <w:rsid w:val="00CB4B30"/>
    <w:rsid w:val="00CC376C"/>
    <w:rsid w:val="00CD07FD"/>
    <w:rsid w:val="00CD0A19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13AEC"/>
    <w:rsid w:val="00E21FDC"/>
    <w:rsid w:val="00E54C72"/>
    <w:rsid w:val="00E64747"/>
    <w:rsid w:val="00E64CBD"/>
    <w:rsid w:val="00E704CF"/>
    <w:rsid w:val="00E77FC0"/>
    <w:rsid w:val="00E87FB8"/>
    <w:rsid w:val="00E94C55"/>
    <w:rsid w:val="00EB2F01"/>
    <w:rsid w:val="00EC2F58"/>
    <w:rsid w:val="00ED0014"/>
    <w:rsid w:val="00EE09AC"/>
    <w:rsid w:val="00EE22C0"/>
    <w:rsid w:val="00EF0FCA"/>
    <w:rsid w:val="00EF46F8"/>
    <w:rsid w:val="00F05FFA"/>
    <w:rsid w:val="00F56CBB"/>
    <w:rsid w:val="00F62F69"/>
    <w:rsid w:val="00F907AB"/>
    <w:rsid w:val="00FA2756"/>
    <w:rsid w:val="00FB3A61"/>
    <w:rsid w:val="00FB409D"/>
    <w:rsid w:val="00FC283B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4DE74-5913-4A89-BB59-15FA2BB1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5</cp:revision>
  <cp:lastPrinted>2020-01-13T15:10:00Z</cp:lastPrinted>
  <dcterms:created xsi:type="dcterms:W3CDTF">2022-11-15T15:39:00Z</dcterms:created>
  <dcterms:modified xsi:type="dcterms:W3CDTF">2022-11-16T15:04:00Z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