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 xml:space="preserve">PUBLIC HEALTH </w:t>
      </w:r>
      <w:proofErr w:type="gramStart"/>
      <w:r>
        <w:rPr>
          <w:rFonts w:ascii="Arial" w:eastAsia="Arial" w:hAnsi="Arial" w:cs="Arial"/>
          <w:b/>
          <w:bCs/>
        </w:rPr>
        <w:t>ADMINISTRATORS</w:t>
      </w:r>
      <w:proofErr w:type="gramEnd"/>
      <w:r>
        <w:rPr>
          <w:rFonts w:ascii="Arial" w:eastAsia="Arial" w:hAnsi="Arial" w:cs="Arial"/>
          <w:b/>
          <w:bCs/>
        </w:rPr>
        <w:t xml:space="preserve"> FORUM</w:t>
      </w:r>
    </w:p>
    <w:p w14:paraId="00D7B8E4" w14:textId="3453FC7D" w:rsidR="004C66F5" w:rsidRDefault="00A27266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October 14</w:t>
      </w:r>
      <w:r w:rsidR="00724BB2">
        <w:rPr>
          <w:rFonts w:ascii="Arial" w:eastAsia="Arial" w:hAnsi="Arial" w:cs="Arial"/>
          <w:b/>
          <w:bCs/>
        </w:rPr>
        <w:t>, 2021</w:t>
      </w:r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10 AM – 12 PM</w:t>
      </w:r>
    </w:p>
    <w:p w14:paraId="2176409A" w14:textId="48EF3B37" w:rsidR="004C66F5" w:rsidRDefault="00BC3A78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VIA MICROSOFT TEAMS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47408587" w:rsidR="004C66F5" w:rsidRPr="003A3D66" w:rsidRDefault="004C66F5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</w:rPr>
        <w:t>1)</w:t>
      </w:r>
      <w:r>
        <w:rPr>
          <w:sz w:val="14"/>
          <w:szCs w:val="14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 xml:space="preserve">Call to Order – For those on teleconference, please e-mail </w:t>
      </w:r>
      <w:r w:rsidR="00A27266">
        <w:rPr>
          <w:rFonts w:ascii="Arial" w:eastAsia="Arial" w:hAnsi="Arial" w:cs="Arial"/>
          <w:sz w:val="22"/>
          <w:szCs w:val="22"/>
        </w:rPr>
        <w:t>Nancy Bramer BramerNa@co.muskegon.mi.us</w:t>
      </w:r>
      <w:r w:rsidRPr="003A3D66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>
      <w:pPr>
        <w:ind w:left="2160"/>
        <w:rPr>
          <w:sz w:val="22"/>
          <w:szCs w:val="22"/>
        </w:rPr>
      </w:pPr>
    </w:p>
    <w:p w14:paraId="03D46606" w14:textId="77777777" w:rsidR="004C66F5" w:rsidRPr="003A3D66" w:rsidRDefault="004C66F5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2)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BE6740">
      <w:pPr>
        <w:rPr>
          <w:sz w:val="22"/>
          <w:szCs w:val="22"/>
        </w:rPr>
      </w:pPr>
    </w:p>
    <w:p w14:paraId="5D634645" w14:textId="796752B3" w:rsidR="004C66F5" w:rsidRPr="003A3D66" w:rsidRDefault="004C66F5">
      <w:pPr>
        <w:ind w:left="72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3)</w:t>
      </w:r>
      <w:r w:rsidRPr="003A3D66">
        <w:rPr>
          <w:sz w:val="22"/>
          <w:szCs w:val="22"/>
        </w:rPr>
        <w:t xml:space="preserve">     </w:t>
      </w:r>
      <w:r w:rsidR="008B1344">
        <w:rPr>
          <w:rFonts w:ascii="Arial" w:eastAsia="Arial" w:hAnsi="Arial" w:cs="Arial"/>
          <w:sz w:val="22"/>
          <w:szCs w:val="22"/>
        </w:rPr>
        <w:t>Approve</w:t>
      </w:r>
      <w:r w:rsidR="002D3EEB">
        <w:rPr>
          <w:rFonts w:ascii="Arial" w:eastAsia="Arial" w:hAnsi="Arial" w:cs="Arial"/>
          <w:sz w:val="22"/>
          <w:szCs w:val="22"/>
        </w:rPr>
        <w:t xml:space="preserve"> </w:t>
      </w:r>
      <w:r w:rsidR="00A27266">
        <w:rPr>
          <w:rFonts w:ascii="Arial" w:eastAsia="Arial" w:hAnsi="Arial" w:cs="Arial"/>
          <w:sz w:val="22"/>
          <w:szCs w:val="22"/>
        </w:rPr>
        <w:t>September 17</w:t>
      </w:r>
      <w:r w:rsidR="00D84C47">
        <w:rPr>
          <w:rFonts w:ascii="Arial" w:eastAsia="Arial" w:hAnsi="Arial" w:cs="Arial"/>
          <w:sz w:val="22"/>
          <w:szCs w:val="22"/>
        </w:rPr>
        <w:t>,</w:t>
      </w:r>
      <w:r w:rsidR="00B0566D">
        <w:rPr>
          <w:rFonts w:ascii="Arial" w:eastAsia="Arial" w:hAnsi="Arial" w:cs="Arial"/>
          <w:sz w:val="22"/>
          <w:szCs w:val="22"/>
        </w:rPr>
        <w:t xml:space="preserve"> 2021</w:t>
      </w:r>
      <w:r w:rsidR="003E297A">
        <w:rPr>
          <w:rFonts w:ascii="Arial" w:eastAsia="Arial" w:hAnsi="Arial" w:cs="Arial"/>
          <w:sz w:val="22"/>
          <w:szCs w:val="22"/>
        </w:rPr>
        <w:t xml:space="preserve"> Me</w:t>
      </w:r>
      <w:r w:rsidR="00A274B8">
        <w:rPr>
          <w:rFonts w:ascii="Arial" w:eastAsia="Arial" w:hAnsi="Arial" w:cs="Arial"/>
          <w:sz w:val="22"/>
          <w:szCs w:val="22"/>
        </w:rPr>
        <w:t xml:space="preserve">eting Minutes </w:t>
      </w:r>
    </w:p>
    <w:p w14:paraId="448BAC5F" w14:textId="77777777" w:rsidR="004C66F5" w:rsidRPr="003A3D66" w:rsidRDefault="004C66F5">
      <w:pPr>
        <w:ind w:left="2160"/>
        <w:rPr>
          <w:sz w:val="22"/>
          <w:szCs w:val="22"/>
        </w:rPr>
      </w:pPr>
    </w:p>
    <w:p w14:paraId="39EA3A40" w14:textId="6CA476DF" w:rsidR="004C66F5" w:rsidRDefault="004C66F5" w:rsidP="00B0566D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4)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 xml:space="preserve">Treasurer’s Report – </w:t>
      </w:r>
      <w:r w:rsidR="00A27266">
        <w:rPr>
          <w:rFonts w:ascii="Arial" w:eastAsia="Arial" w:hAnsi="Arial" w:cs="Arial"/>
          <w:sz w:val="22"/>
          <w:szCs w:val="22"/>
        </w:rPr>
        <w:t>September</w:t>
      </w:r>
      <w:r w:rsidR="00847AD8">
        <w:rPr>
          <w:rFonts w:ascii="Arial" w:eastAsia="Arial" w:hAnsi="Arial" w:cs="Arial"/>
          <w:sz w:val="22"/>
          <w:szCs w:val="22"/>
        </w:rPr>
        <w:t xml:space="preserve"> 2021 </w:t>
      </w:r>
    </w:p>
    <w:p w14:paraId="03DF1C56" w14:textId="77777777" w:rsidR="00B0566D" w:rsidRPr="003A3D66" w:rsidRDefault="00B0566D" w:rsidP="00B0566D">
      <w:pPr>
        <w:ind w:left="720" w:hanging="360"/>
        <w:rPr>
          <w:sz w:val="22"/>
          <w:szCs w:val="22"/>
        </w:rPr>
      </w:pPr>
    </w:p>
    <w:p w14:paraId="69C9882F" w14:textId="102A9C70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8C3F97">
        <w:rPr>
          <w:rFonts w:ascii="Arial" w:eastAsia="Arial" w:hAnsi="Arial" w:cs="Arial"/>
          <w:sz w:val="22"/>
          <w:szCs w:val="22"/>
        </w:rPr>
        <w:t>MALPH Report – </w:t>
      </w:r>
      <w:r w:rsidR="00395C68">
        <w:rPr>
          <w:rFonts w:ascii="Arial" w:eastAsia="Arial" w:hAnsi="Arial" w:cs="Arial"/>
          <w:sz w:val="22"/>
          <w:szCs w:val="22"/>
        </w:rPr>
        <w:t>Norm Hess</w:t>
      </w:r>
    </w:p>
    <w:p w14:paraId="737A523B" w14:textId="77777777" w:rsidR="004C66F5" w:rsidRPr="003A3D66" w:rsidRDefault="004C66F5">
      <w:pPr>
        <w:pBdr>
          <w:left w:val="none" w:sz="0" w:space="1" w:color="auto"/>
        </w:pBdr>
        <w:ind w:left="1440"/>
        <w:rPr>
          <w:sz w:val="22"/>
          <w:szCs w:val="22"/>
        </w:rPr>
      </w:pPr>
    </w:p>
    <w:p w14:paraId="36B19580" w14:textId="3A0CC0D1" w:rsidR="004C66F5" w:rsidRPr="003A3D66" w:rsidRDefault="00A274B8" w:rsidP="006746CC">
      <w:pPr>
        <w:ind w:left="72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Correspondence/Officer Report</w:t>
      </w:r>
      <w:r w:rsidR="005D0774">
        <w:rPr>
          <w:rFonts w:ascii="Arial" w:eastAsia="Arial" w:hAnsi="Arial" w:cs="Arial"/>
          <w:sz w:val="22"/>
          <w:szCs w:val="22"/>
        </w:rPr>
        <w:t xml:space="preserve"> – Health O</w:t>
      </w:r>
      <w:r w:rsidR="00CF5CA8">
        <w:rPr>
          <w:rFonts w:ascii="Arial" w:eastAsia="Arial" w:hAnsi="Arial" w:cs="Arial"/>
          <w:sz w:val="22"/>
          <w:szCs w:val="22"/>
        </w:rPr>
        <w:t>fficer’s</w:t>
      </w:r>
      <w:r w:rsidR="00AC59C3">
        <w:rPr>
          <w:rFonts w:ascii="Arial" w:eastAsia="Arial" w:hAnsi="Arial" w:cs="Arial"/>
          <w:sz w:val="22"/>
          <w:szCs w:val="22"/>
        </w:rPr>
        <w:t xml:space="preserve"> Meeting</w:t>
      </w:r>
      <w:r w:rsidR="008C3F97">
        <w:rPr>
          <w:rFonts w:ascii="Arial" w:eastAsia="Arial" w:hAnsi="Arial" w:cs="Arial"/>
          <w:sz w:val="22"/>
          <w:szCs w:val="22"/>
        </w:rPr>
        <w:t xml:space="preserve"> </w:t>
      </w:r>
      <w:r w:rsidR="00CD10B1">
        <w:rPr>
          <w:rFonts w:ascii="Arial" w:eastAsia="Arial" w:hAnsi="Arial" w:cs="Arial"/>
          <w:sz w:val="22"/>
          <w:szCs w:val="22"/>
        </w:rPr>
        <w:t>–</w:t>
      </w:r>
      <w:r w:rsidR="00A27266">
        <w:rPr>
          <w:rFonts w:ascii="Arial" w:eastAsia="Arial" w:hAnsi="Arial" w:cs="Arial"/>
          <w:sz w:val="22"/>
          <w:szCs w:val="22"/>
        </w:rPr>
        <w:t xml:space="preserve"> October 11, 2021</w:t>
      </w:r>
    </w:p>
    <w:p w14:paraId="55C110E9" w14:textId="77777777" w:rsidR="004C66F5" w:rsidRPr="003A3D66" w:rsidRDefault="004C66F5">
      <w:pPr>
        <w:ind w:left="2160"/>
        <w:rPr>
          <w:sz w:val="22"/>
          <w:szCs w:val="22"/>
        </w:rPr>
      </w:pPr>
    </w:p>
    <w:p w14:paraId="6AB2AA6F" w14:textId="77777777" w:rsidR="004C66F5" w:rsidRPr="003A3D66" w:rsidRDefault="00A274B8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77777777" w:rsidR="006156D6" w:rsidRPr="003A3D66" w:rsidRDefault="004C66F5" w:rsidP="006156D6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Education Committee – Bill Matson</w:t>
      </w:r>
    </w:p>
    <w:p w14:paraId="5EC5E032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Mentor/Mentee Group – Bill Matson</w:t>
      </w:r>
    </w:p>
    <w:p w14:paraId="6836CD6E" w14:textId="77777777" w:rsidR="004C66F5" w:rsidRPr="003A3D66" w:rsidRDefault="004C66F5">
      <w:pPr>
        <w:ind w:left="21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1973EB0D" w14:textId="77777777" w:rsidR="004C66F5" w:rsidRPr="003A3D66" w:rsidRDefault="00A274B8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State Department Reports</w:t>
      </w:r>
    </w:p>
    <w:p w14:paraId="0F0D0F64" w14:textId="0602120E" w:rsidR="004C66F5" w:rsidRPr="003A3D66" w:rsidRDefault="004C66F5" w:rsidP="00E21FDC">
      <w:pPr>
        <w:ind w:left="108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MDHHS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09487F">
        <w:rPr>
          <w:rFonts w:ascii="Arial" w:eastAsia="Arial" w:hAnsi="Arial" w:cs="Arial"/>
          <w:sz w:val="22"/>
          <w:szCs w:val="22"/>
        </w:rPr>
        <w:t xml:space="preserve"> Laura de la Rambelje</w:t>
      </w:r>
      <w:r w:rsidR="00C051BB">
        <w:rPr>
          <w:rFonts w:ascii="Arial" w:eastAsia="Arial" w:hAnsi="Arial" w:cs="Arial"/>
          <w:sz w:val="22"/>
          <w:szCs w:val="22"/>
        </w:rPr>
        <w:t xml:space="preserve"> / Janine Whitmire</w:t>
      </w:r>
    </w:p>
    <w:p w14:paraId="0314359D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>Champs/Billing</w:t>
      </w:r>
      <w:r w:rsidRPr="003A3D66">
        <w:rPr>
          <w:rFonts w:ascii="Arial" w:eastAsia="Arial" w:hAnsi="Arial" w:cs="Arial"/>
          <w:sz w:val="22"/>
          <w:szCs w:val="22"/>
        </w:rPr>
        <w:t xml:space="preserve"> – MDHHS</w:t>
      </w:r>
      <w:r w:rsidR="00E21FDC">
        <w:rPr>
          <w:rFonts w:ascii="Arial" w:eastAsia="Arial" w:hAnsi="Arial" w:cs="Arial"/>
          <w:sz w:val="22"/>
          <w:szCs w:val="22"/>
        </w:rPr>
        <w:t xml:space="preserve">, Nicole </w:t>
      </w:r>
      <w:proofErr w:type="spellStart"/>
      <w:r w:rsidR="00E21FDC">
        <w:rPr>
          <w:rFonts w:ascii="Arial" w:eastAsia="Arial" w:hAnsi="Arial" w:cs="Arial"/>
          <w:sz w:val="22"/>
          <w:szCs w:val="22"/>
        </w:rPr>
        <w:t>Salava</w:t>
      </w:r>
      <w:proofErr w:type="spellEnd"/>
    </w:p>
    <w:p w14:paraId="1385D1A1" w14:textId="53492676" w:rsidR="00AD16AE" w:rsidRDefault="004C66F5" w:rsidP="00AD16AE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c)</w:t>
      </w:r>
      <w:r w:rsidRPr="003A3D66">
        <w:rPr>
          <w:sz w:val="22"/>
          <w:szCs w:val="22"/>
        </w:rPr>
        <w:t xml:space="preserve">     </w:t>
      </w:r>
      <w:r w:rsidR="00A2100E" w:rsidRPr="003A3D66">
        <w:rPr>
          <w:rFonts w:ascii="Arial" w:eastAsia="Arial" w:hAnsi="Arial" w:cs="Arial"/>
          <w:sz w:val="22"/>
          <w:szCs w:val="22"/>
        </w:rPr>
        <w:t>Medicaid Policy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</w:t>
      </w:r>
      <w:r w:rsidRPr="003A3D66">
        <w:rPr>
          <w:rFonts w:ascii="Arial" w:eastAsia="Arial" w:hAnsi="Arial" w:cs="Arial"/>
          <w:sz w:val="22"/>
          <w:szCs w:val="22"/>
        </w:rPr>
        <w:t>HMP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&amp; Medicaid Outreach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- Heather Beavers</w:t>
      </w:r>
    </w:p>
    <w:p w14:paraId="3B11C92D" w14:textId="7B288EDE" w:rsidR="004C66F5" w:rsidRPr="003A3D66" w:rsidRDefault="00A2100E">
      <w:pPr>
        <w:ind w:left="144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d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Steve Ireland / Tammy </w:t>
      </w:r>
      <w:r w:rsidR="00A274B8">
        <w:rPr>
          <w:rFonts w:ascii="Arial" w:eastAsia="Arial" w:hAnsi="Arial" w:cs="Arial"/>
          <w:sz w:val="22"/>
          <w:szCs w:val="22"/>
        </w:rPr>
        <w:t xml:space="preserve">  </w:t>
      </w:r>
      <w:r w:rsidR="0009487F">
        <w:rPr>
          <w:rFonts w:ascii="Arial" w:eastAsia="Arial" w:hAnsi="Arial" w:cs="Arial"/>
          <w:sz w:val="22"/>
          <w:szCs w:val="22"/>
        </w:rPr>
        <w:t xml:space="preserve">  </w:t>
      </w:r>
      <w:r w:rsidR="00C633F0">
        <w:rPr>
          <w:rFonts w:ascii="Arial" w:eastAsia="Arial" w:hAnsi="Arial" w:cs="Arial"/>
          <w:sz w:val="22"/>
          <w:szCs w:val="22"/>
        </w:rPr>
        <w:t xml:space="preserve">                         </w:t>
      </w:r>
      <w:r w:rsidR="00B60FC6">
        <w:rPr>
          <w:rFonts w:ascii="Arial" w:eastAsia="Arial" w:hAnsi="Arial" w:cs="Arial"/>
          <w:sz w:val="22"/>
          <w:szCs w:val="22"/>
        </w:rPr>
        <w:t xml:space="preserve">     </w:t>
      </w:r>
      <w:r w:rsidR="00E87FB8">
        <w:rPr>
          <w:rFonts w:ascii="Arial" w:eastAsia="Arial" w:hAnsi="Arial" w:cs="Arial"/>
          <w:sz w:val="22"/>
          <w:szCs w:val="22"/>
        </w:rPr>
        <w:t xml:space="preserve">        </w:t>
      </w:r>
      <w:r w:rsidR="00CF5CA8">
        <w:rPr>
          <w:rFonts w:ascii="Arial" w:eastAsia="Arial" w:hAnsi="Arial" w:cs="Arial"/>
          <w:sz w:val="22"/>
          <w:szCs w:val="22"/>
        </w:rPr>
        <w:t xml:space="preserve">       </w:t>
      </w:r>
      <w:r w:rsidR="00BC3A78">
        <w:rPr>
          <w:rFonts w:ascii="Arial" w:eastAsia="Arial" w:hAnsi="Arial" w:cs="Arial"/>
          <w:sz w:val="22"/>
          <w:szCs w:val="22"/>
        </w:rPr>
        <w:t xml:space="preserve">      </w:t>
      </w:r>
      <w:r w:rsidR="00BD30B6">
        <w:rPr>
          <w:rFonts w:ascii="Arial" w:eastAsia="Arial" w:hAnsi="Arial" w:cs="Arial"/>
          <w:sz w:val="22"/>
          <w:szCs w:val="22"/>
        </w:rPr>
        <w:t xml:space="preserve">                              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Stevens </w:t>
      </w:r>
      <w:r w:rsidR="00E64CBD">
        <w:rPr>
          <w:rFonts w:ascii="Arial" w:eastAsia="Arial" w:hAnsi="Arial" w:cs="Arial"/>
          <w:sz w:val="22"/>
          <w:szCs w:val="22"/>
        </w:rPr>
        <w:t xml:space="preserve">   </w:t>
      </w:r>
      <w:r w:rsidR="00E21FDC">
        <w:rPr>
          <w:rFonts w:ascii="Arial" w:eastAsia="Arial" w:hAnsi="Arial" w:cs="Arial"/>
          <w:sz w:val="22"/>
          <w:szCs w:val="22"/>
        </w:rPr>
        <w:t xml:space="preserve"> </w:t>
      </w:r>
    </w:p>
    <w:p w14:paraId="345F9386" w14:textId="72A78171" w:rsidR="004C66F5" w:rsidRDefault="00A2100E">
      <w:pPr>
        <w:ind w:left="108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e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9002B1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LMCH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Trudy Esch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2B7E52">
        <w:rPr>
          <w:rFonts w:ascii="Arial" w:eastAsia="Arial" w:hAnsi="Arial" w:cs="Arial"/>
          <w:sz w:val="22"/>
          <w:szCs w:val="22"/>
        </w:rPr>
        <w:t>–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</w:p>
    <w:p w14:paraId="51AB3CCB" w14:textId="4DC01D00" w:rsidR="002B7E52" w:rsidRDefault="002B7E52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f)</w:t>
      </w:r>
      <w:r>
        <w:rPr>
          <w:rFonts w:ascii="Arial" w:eastAsia="Arial" w:hAnsi="Arial" w:cs="Arial"/>
          <w:sz w:val="22"/>
          <w:szCs w:val="22"/>
        </w:rPr>
        <w:tab/>
        <w:t xml:space="preserve"> Bureau of Audit</w:t>
      </w:r>
      <w:r w:rsidR="00E21FDC">
        <w:rPr>
          <w:rFonts w:ascii="Arial" w:eastAsia="Arial" w:hAnsi="Arial" w:cs="Arial"/>
          <w:sz w:val="22"/>
          <w:szCs w:val="22"/>
        </w:rPr>
        <w:t>-MDHHS</w:t>
      </w:r>
      <w:r>
        <w:rPr>
          <w:rFonts w:ascii="Arial" w:eastAsia="Arial" w:hAnsi="Arial" w:cs="Arial"/>
          <w:sz w:val="22"/>
          <w:szCs w:val="22"/>
        </w:rPr>
        <w:t>, Shannah Havens</w:t>
      </w:r>
    </w:p>
    <w:p w14:paraId="504CB0C5" w14:textId="5E255833" w:rsidR="00D84C47" w:rsidRDefault="00D84C47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z w:val="22"/>
          <w:szCs w:val="22"/>
        </w:rPr>
        <w:tab/>
        <w:t xml:space="preserve"> Grants Division </w:t>
      </w:r>
      <w:r w:rsidR="00052F52">
        <w:rPr>
          <w:rFonts w:ascii="Arial" w:eastAsia="Arial" w:hAnsi="Arial" w:cs="Arial"/>
          <w:sz w:val="22"/>
          <w:szCs w:val="22"/>
        </w:rPr>
        <w:t xml:space="preserve">– Jeanette Hensler </w:t>
      </w:r>
    </w:p>
    <w:p w14:paraId="31480BAB" w14:textId="22458650" w:rsidR="004C66F5" w:rsidRPr="003A3D66" w:rsidRDefault="004C66F5">
      <w:pPr>
        <w:ind w:left="360" w:hanging="360"/>
        <w:rPr>
          <w:sz w:val="22"/>
          <w:szCs w:val="22"/>
        </w:rPr>
      </w:pPr>
    </w:p>
    <w:p w14:paraId="33F46362" w14:textId="77777777" w:rsidR="0068186F" w:rsidRDefault="00A274B8" w:rsidP="002932D2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Current Business</w:t>
      </w:r>
    </w:p>
    <w:p w14:paraId="1E20B9D3" w14:textId="69C1E0E3" w:rsidR="00571892" w:rsidRDefault="00BF51AF" w:rsidP="00B0698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a)</w:t>
      </w:r>
      <w:r w:rsidR="00BD30B6">
        <w:rPr>
          <w:rFonts w:ascii="Arial" w:eastAsia="Arial" w:hAnsi="Arial" w:cs="Arial"/>
          <w:sz w:val="22"/>
          <w:szCs w:val="22"/>
        </w:rPr>
        <w:tab/>
      </w:r>
      <w:r w:rsidR="00A27266">
        <w:rPr>
          <w:rFonts w:ascii="Arial" w:eastAsia="Arial" w:hAnsi="Arial" w:cs="Arial"/>
          <w:sz w:val="22"/>
          <w:szCs w:val="22"/>
        </w:rPr>
        <w:t>EGLE FY22 grants</w:t>
      </w:r>
      <w:r w:rsidR="002E28C1">
        <w:rPr>
          <w:rFonts w:ascii="Arial" w:eastAsia="Arial" w:hAnsi="Arial" w:cs="Arial"/>
          <w:sz w:val="22"/>
          <w:szCs w:val="22"/>
        </w:rPr>
        <w:t xml:space="preserve"> – Lisa Hoeh / Dana DeBruyn</w:t>
      </w:r>
    </w:p>
    <w:p w14:paraId="1F64EF56" w14:textId="72AEF758" w:rsidR="00050C41" w:rsidRDefault="00050C41" w:rsidP="00B0698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420A2782" w14:textId="77777777" w:rsidR="00571892" w:rsidRDefault="00571892" w:rsidP="00B06982">
      <w:pPr>
        <w:rPr>
          <w:rFonts w:ascii="Arial" w:eastAsia="Arial" w:hAnsi="Arial" w:cs="Arial"/>
          <w:sz w:val="22"/>
          <w:szCs w:val="22"/>
        </w:rPr>
      </w:pPr>
    </w:p>
    <w:p w14:paraId="69B96485" w14:textId="085239FB" w:rsidR="007F396A" w:rsidRDefault="007F396A" w:rsidP="001249F5">
      <w:pPr>
        <w:rPr>
          <w:rFonts w:ascii="Arial" w:eastAsia="Arial" w:hAnsi="Arial" w:cs="Arial"/>
          <w:sz w:val="22"/>
          <w:szCs w:val="22"/>
        </w:rPr>
      </w:pPr>
    </w:p>
    <w:p w14:paraId="39AD53B1" w14:textId="79482F79" w:rsidR="004C66F5" w:rsidRDefault="003525D8" w:rsidP="003525D8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A274B8">
        <w:rPr>
          <w:rFonts w:ascii="Arial" w:eastAsia="Arial" w:hAnsi="Arial" w:cs="Arial"/>
          <w:sz w:val="22"/>
          <w:szCs w:val="22"/>
        </w:rPr>
        <w:t>10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E54C72">
        <w:rPr>
          <w:rFonts w:ascii="Arial" w:eastAsia="Arial" w:hAnsi="Arial" w:cs="Arial"/>
          <w:sz w:val="22"/>
          <w:szCs w:val="22"/>
        </w:rPr>
        <w:t>Recurring Conversations</w:t>
      </w:r>
    </w:p>
    <w:p w14:paraId="7D98DB81" w14:textId="2CFBE92D" w:rsidR="007F396A" w:rsidRDefault="00401170" w:rsidP="008C3F97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</w:t>
      </w:r>
    </w:p>
    <w:p w14:paraId="36C49D66" w14:textId="77777777" w:rsidR="007F396A" w:rsidRPr="003A3D66" w:rsidRDefault="007F396A">
      <w:pPr>
        <w:ind w:left="360" w:firstLine="45"/>
        <w:rPr>
          <w:sz w:val="22"/>
          <w:szCs w:val="22"/>
        </w:rPr>
      </w:pPr>
    </w:p>
    <w:p w14:paraId="7DA45489" w14:textId="4FA99C3E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8DBD72F" w14:textId="64DAE5B0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3CAA72F2" w14:textId="720877DE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49EB6434" w14:textId="666FEFBC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6F4CFF1F" w14:textId="77E443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0B0A9700" w14:textId="304F8808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6227B1C" w14:textId="23D9EA1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9F5629E" w14:textId="55D53C6F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07C6409" w14:textId="6F1694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50581754" w14:textId="5E83BFAA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F5CC7E7" w14:textId="77777777" w:rsidR="00E87FB8" w:rsidRPr="003A3D66" w:rsidRDefault="00E87FB8">
      <w:pPr>
        <w:ind w:left="720" w:hanging="360"/>
        <w:rPr>
          <w:sz w:val="22"/>
          <w:szCs w:val="22"/>
        </w:rPr>
      </w:pP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7D3789CB" w14:textId="140949D1" w:rsidR="000D0C59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 xml:space="preserve">will be </w:t>
      </w:r>
      <w:r w:rsidR="007368D4">
        <w:rPr>
          <w:rFonts w:ascii="Arial" w:eastAsia="Arial" w:hAnsi="Arial" w:cs="Arial"/>
          <w:sz w:val="22"/>
          <w:szCs w:val="22"/>
        </w:rPr>
        <w:t>September 16</w:t>
      </w:r>
      <w:r w:rsidR="007368D4" w:rsidRPr="007368D4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7368D4">
        <w:rPr>
          <w:rFonts w:ascii="Arial" w:eastAsia="Arial" w:hAnsi="Arial" w:cs="Arial"/>
          <w:sz w:val="22"/>
          <w:szCs w:val="22"/>
        </w:rPr>
        <w:t xml:space="preserve"> &amp; September 17</w:t>
      </w:r>
      <w:r w:rsidR="007368D4" w:rsidRPr="007368D4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7368D4">
        <w:rPr>
          <w:rFonts w:ascii="Arial" w:eastAsia="Arial" w:hAnsi="Arial" w:cs="Arial"/>
          <w:sz w:val="22"/>
          <w:szCs w:val="22"/>
        </w:rPr>
        <w:t xml:space="preserve"> – Mt. Pleasant, MI</w:t>
      </w:r>
    </w:p>
    <w:p w14:paraId="56AE2F39" w14:textId="77777777" w:rsidR="002932D2" w:rsidRDefault="002932D2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</w:p>
    <w:sectPr w:rsidR="002932D2" w:rsidSect="0014378A">
      <w:headerReference w:type="default" r:id="rId6"/>
      <w:footerReference w:type="default" r:id="rId7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9CD4" w14:textId="77777777" w:rsidR="00447B70" w:rsidRDefault="00447B70">
      <w:r>
        <w:separator/>
      </w:r>
    </w:p>
  </w:endnote>
  <w:endnote w:type="continuationSeparator" w:id="0">
    <w:p w14:paraId="3CD375B6" w14:textId="77777777" w:rsidR="00447B70" w:rsidRDefault="0044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DF2E" w14:textId="77777777" w:rsidR="00447B70" w:rsidRDefault="00447B70">
      <w:r>
        <w:separator/>
      </w:r>
    </w:p>
  </w:footnote>
  <w:footnote w:type="continuationSeparator" w:id="0">
    <w:p w14:paraId="41AE7057" w14:textId="77777777" w:rsidR="00447B70" w:rsidRDefault="0044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9C"/>
    <w:rsid w:val="00001627"/>
    <w:rsid w:val="00003730"/>
    <w:rsid w:val="00015A5F"/>
    <w:rsid w:val="00024B0F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5EA"/>
    <w:rsid w:val="000D0C59"/>
    <w:rsid w:val="000E6D42"/>
    <w:rsid w:val="000F013B"/>
    <w:rsid w:val="00121909"/>
    <w:rsid w:val="001249F5"/>
    <w:rsid w:val="001360CF"/>
    <w:rsid w:val="001435ED"/>
    <w:rsid w:val="0014378A"/>
    <w:rsid w:val="001453D7"/>
    <w:rsid w:val="00152161"/>
    <w:rsid w:val="001619BF"/>
    <w:rsid w:val="00161F92"/>
    <w:rsid w:val="001C710E"/>
    <w:rsid w:val="0020661F"/>
    <w:rsid w:val="002116F9"/>
    <w:rsid w:val="002145F9"/>
    <w:rsid w:val="00214CBD"/>
    <w:rsid w:val="00235252"/>
    <w:rsid w:val="00280CFA"/>
    <w:rsid w:val="00291EDA"/>
    <w:rsid w:val="00292589"/>
    <w:rsid w:val="002932D2"/>
    <w:rsid w:val="0029330D"/>
    <w:rsid w:val="002B7E52"/>
    <w:rsid w:val="002D3EEB"/>
    <w:rsid w:val="002E28C1"/>
    <w:rsid w:val="002F1ECE"/>
    <w:rsid w:val="002F7496"/>
    <w:rsid w:val="00306EDA"/>
    <w:rsid w:val="003525D8"/>
    <w:rsid w:val="003853E6"/>
    <w:rsid w:val="00391E3F"/>
    <w:rsid w:val="00395C68"/>
    <w:rsid w:val="003A3D66"/>
    <w:rsid w:val="003A438B"/>
    <w:rsid w:val="003C294F"/>
    <w:rsid w:val="003C6FB0"/>
    <w:rsid w:val="003E297A"/>
    <w:rsid w:val="00401170"/>
    <w:rsid w:val="00410671"/>
    <w:rsid w:val="00447B70"/>
    <w:rsid w:val="00457F5F"/>
    <w:rsid w:val="00465A57"/>
    <w:rsid w:val="00477257"/>
    <w:rsid w:val="0049770A"/>
    <w:rsid w:val="004B74F3"/>
    <w:rsid w:val="004C66F5"/>
    <w:rsid w:val="00502278"/>
    <w:rsid w:val="00512256"/>
    <w:rsid w:val="005204F0"/>
    <w:rsid w:val="005466E8"/>
    <w:rsid w:val="00571892"/>
    <w:rsid w:val="005861EC"/>
    <w:rsid w:val="005936E4"/>
    <w:rsid w:val="005C0F50"/>
    <w:rsid w:val="005D0774"/>
    <w:rsid w:val="005E2C1A"/>
    <w:rsid w:val="006156D6"/>
    <w:rsid w:val="00636B10"/>
    <w:rsid w:val="00670514"/>
    <w:rsid w:val="006706B2"/>
    <w:rsid w:val="006712BE"/>
    <w:rsid w:val="006746CC"/>
    <w:rsid w:val="00677331"/>
    <w:rsid w:val="0068186F"/>
    <w:rsid w:val="0068588D"/>
    <w:rsid w:val="00686CAB"/>
    <w:rsid w:val="0069028D"/>
    <w:rsid w:val="006C4DEF"/>
    <w:rsid w:val="006D6ACF"/>
    <w:rsid w:val="006F273C"/>
    <w:rsid w:val="007004A0"/>
    <w:rsid w:val="00704946"/>
    <w:rsid w:val="00717EC1"/>
    <w:rsid w:val="00724BB2"/>
    <w:rsid w:val="00731213"/>
    <w:rsid w:val="007368D4"/>
    <w:rsid w:val="00752D1E"/>
    <w:rsid w:val="00777D53"/>
    <w:rsid w:val="007A38E7"/>
    <w:rsid w:val="007C14C1"/>
    <w:rsid w:val="007F396A"/>
    <w:rsid w:val="007F7A8A"/>
    <w:rsid w:val="00826442"/>
    <w:rsid w:val="00842CBB"/>
    <w:rsid w:val="00847AD8"/>
    <w:rsid w:val="00867A6E"/>
    <w:rsid w:val="00877225"/>
    <w:rsid w:val="0089394A"/>
    <w:rsid w:val="008B1344"/>
    <w:rsid w:val="008B26CC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C4CEC"/>
    <w:rsid w:val="00A01D4D"/>
    <w:rsid w:val="00A10B0D"/>
    <w:rsid w:val="00A20CEF"/>
    <w:rsid w:val="00A2100E"/>
    <w:rsid w:val="00A21E4A"/>
    <w:rsid w:val="00A27266"/>
    <w:rsid w:val="00A274B8"/>
    <w:rsid w:val="00A444AE"/>
    <w:rsid w:val="00A718E7"/>
    <w:rsid w:val="00A77720"/>
    <w:rsid w:val="00A95984"/>
    <w:rsid w:val="00AB7F3C"/>
    <w:rsid w:val="00AC59C3"/>
    <w:rsid w:val="00AD16AE"/>
    <w:rsid w:val="00B00110"/>
    <w:rsid w:val="00B02C82"/>
    <w:rsid w:val="00B0566D"/>
    <w:rsid w:val="00B06982"/>
    <w:rsid w:val="00B11CF2"/>
    <w:rsid w:val="00B60FC6"/>
    <w:rsid w:val="00B97FE9"/>
    <w:rsid w:val="00BA316F"/>
    <w:rsid w:val="00BA4291"/>
    <w:rsid w:val="00BC3A78"/>
    <w:rsid w:val="00BD30B6"/>
    <w:rsid w:val="00BE65AF"/>
    <w:rsid w:val="00BE6740"/>
    <w:rsid w:val="00BF51AF"/>
    <w:rsid w:val="00C00100"/>
    <w:rsid w:val="00C04842"/>
    <w:rsid w:val="00C051BB"/>
    <w:rsid w:val="00C633F0"/>
    <w:rsid w:val="00CA5778"/>
    <w:rsid w:val="00CB1EDA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A4B05"/>
    <w:rsid w:val="00DD0289"/>
    <w:rsid w:val="00DE08C6"/>
    <w:rsid w:val="00DE6B49"/>
    <w:rsid w:val="00E21FDC"/>
    <w:rsid w:val="00E54C72"/>
    <w:rsid w:val="00E64747"/>
    <w:rsid w:val="00E64CBD"/>
    <w:rsid w:val="00E704CF"/>
    <w:rsid w:val="00E77FC0"/>
    <w:rsid w:val="00E87FB8"/>
    <w:rsid w:val="00E94C55"/>
    <w:rsid w:val="00EE22C0"/>
    <w:rsid w:val="00EF0FCA"/>
    <w:rsid w:val="00F05FFA"/>
    <w:rsid w:val="00F62F69"/>
    <w:rsid w:val="00FA2756"/>
    <w:rsid w:val="00FB409D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Jodie</cp:lastModifiedBy>
  <cp:revision>2</cp:revision>
  <cp:lastPrinted>2020-01-13T15:10:00Z</cp:lastPrinted>
  <dcterms:created xsi:type="dcterms:W3CDTF">2021-10-14T12:54:00Z</dcterms:created>
  <dcterms:modified xsi:type="dcterms:W3CDTF">2021-10-14T12:54:00Z</dcterms:modified>
</cp:coreProperties>
</file>