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00D7B8E4" w14:textId="27734212" w:rsidR="004C66F5" w:rsidRDefault="00891176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January 13</w:t>
      </w:r>
      <w:r w:rsidR="00724BB2">
        <w:rPr>
          <w:rFonts w:ascii="Arial" w:eastAsia="Arial" w:hAnsi="Arial" w:cs="Arial"/>
          <w:b/>
          <w:bCs/>
        </w:rPr>
        <w:t>, 202</w:t>
      </w:r>
      <w:r>
        <w:rPr>
          <w:rFonts w:ascii="Arial" w:eastAsia="Arial" w:hAnsi="Arial" w:cs="Arial"/>
          <w:b/>
          <w:bCs/>
        </w:rPr>
        <w:t>2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50B71EDE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891176">
        <w:rPr>
          <w:rFonts w:ascii="Arial" w:eastAsia="Arial" w:hAnsi="Arial" w:cs="Arial"/>
          <w:sz w:val="22"/>
          <w:szCs w:val="22"/>
        </w:rPr>
        <w:t>December 16</w:t>
      </w:r>
      <w:r w:rsidR="00D84C47">
        <w:rPr>
          <w:rFonts w:ascii="Arial" w:eastAsia="Arial" w:hAnsi="Arial" w:cs="Arial"/>
          <w:sz w:val="22"/>
          <w:szCs w:val="22"/>
        </w:rPr>
        <w:t>,</w:t>
      </w:r>
      <w:r w:rsidR="00B0566D">
        <w:rPr>
          <w:rFonts w:ascii="Arial" w:eastAsia="Arial" w:hAnsi="Arial" w:cs="Arial"/>
          <w:sz w:val="22"/>
          <w:szCs w:val="22"/>
        </w:rPr>
        <w:t xml:space="preserve"> 2021</w:t>
      </w:r>
      <w:r w:rsidR="003E297A">
        <w:rPr>
          <w:rFonts w:ascii="Arial" w:eastAsia="Arial" w:hAnsi="Arial" w:cs="Arial"/>
          <w:sz w:val="22"/>
          <w:szCs w:val="22"/>
        </w:rPr>
        <w:t xml:space="preserve"> 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7456FCF8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891176">
        <w:rPr>
          <w:rFonts w:ascii="Arial" w:eastAsia="Arial" w:hAnsi="Arial" w:cs="Arial"/>
          <w:sz w:val="22"/>
          <w:szCs w:val="22"/>
        </w:rPr>
        <w:t>December</w:t>
      </w:r>
      <w:r w:rsidR="00847AD8">
        <w:rPr>
          <w:rFonts w:ascii="Arial" w:eastAsia="Arial" w:hAnsi="Arial" w:cs="Arial"/>
          <w:sz w:val="22"/>
          <w:szCs w:val="22"/>
        </w:rPr>
        <w:t xml:space="preserve"> 2021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102A9C7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402896B1" w:rsidR="004C66F5" w:rsidRPr="003A3D66" w:rsidRDefault="00A274B8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891176">
        <w:rPr>
          <w:rFonts w:ascii="Arial" w:eastAsia="Arial" w:hAnsi="Arial" w:cs="Arial"/>
          <w:sz w:val="22"/>
          <w:szCs w:val="22"/>
        </w:rPr>
        <w:t>January 10</w:t>
      </w:r>
      <w:r w:rsidR="00A27266">
        <w:rPr>
          <w:rFonts w:ascii="Arial" w:eastAsia="Arial" w:hAnsi="Arial" w:cs="Arial"/>
          <w:sz w:val="22"/>
          <w:szCs w:val="22"/>
        </w:rPr>
        <w:t>, 202</w:t>
      </w:r>
      <w:r w:rsidR="00891176">
        <w:rPr>
          <w:rFonts w:ascii="Arial" w:eastAsia="Arial" w:hAnsi="Arial" w:cs="Arial"/>
          <w:sz w:val="22"/>
          <w:szCs w:val="22"/>
        </w:rPr>
        <w:t>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 xml:space="preserve">, Nicole </w:t>
      </w:r>
      <w:proofErr w:type="spellStart"/>
      <w:r w:rsidR="00E21FDC">
        <w:rPr>
          <w:rFonts w:ascii="Arial" w:eastAsia="Arial" w:hAnsi="Arial" w:cs="Arial"/>
          <w:sz w:val="22"/>
          <w:szCs w:val="22"/>
        </w:rPr>
        <w:t>Salava</w:t>
      </w:r>
      <w:proofErr w:type="spellEnd"/>
    </w:p>
    <w:p w14:paraId="1385D1A1" w14:textId="53492676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2A78171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2B7E52">
        <w:rPr>
          <w:rFonts w:ascii="Arial" w:eastAsia="Arial" w:hAnsi="Arial" w:cs="Arial"/>
          <w:sz w:val="22"/>
          <w:szCs w:val="22"/>
        </w:rPr>
        <w:t>–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4DC01D00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5E255833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77777777" w:rsidR="0068186F" w:rsidRDefault="00A274B8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07B96BE5" w14:textId="0364B0C5" w:rsidR="007C553C" w:rsidRDefault="00BF51AF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a)</w:t>
      </w:r>
      <w:r w:rsidR="00BD30B6">
        <w:rPr>
          <w:rFonts w:ascii="Arial" w:eastAsia="Arial" w:hAnsi="Arial" w:cs="Arial"/>
          <w:sz w:val="22"/>
          <w:szCs w:val="22"/>
        </w:rPr>
        <w:tab/>
      </w:r>
      <w:r w:rsidR="007C553C">
        <w:rPr>
          <w:rFonts w:ascii="Arial" w:eastAsia="Arial" w:hAnsi="Arial" w:cs="Arial"/>
          <w:sz w:val="22"/>
          <w:szCs w:val="22"/>
        </w:rPr>
        <w:t>Programmatic Reporting and State Systems</w:t>
      </w:r>
    </w:p>
    <w:p w14:paraId="5FAFA820" w14:textId="186B48D5" w:rsidR="002D3C1C" w:rsidRDefault="002D3C1C" w:rsidP="00B53805">
      <w:pPr>
        <w:ind w:left="1095"/>
        <w:rPr>
          <w:rFonts w:ascii="Arial" w:eastAsia="Arial" w:hAnsi="Arial" w:cs="Arial"/>
          <w:sz w:val="22"/>
          <w:szCs w:val="22"/>
        </w:rPr>
      </w:pPr>
    </w:p>
    <w:p w14:paraId="1F64EF56" w14:textId="72AEF758" w:rsidR="00050C41" w:rsidRDefault="00050C41" w:rsidP="00B069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20A2782" w14:textId="77777777" w:rsidR="00571892" w:rsidRDefault="00571892" w:rsidP="00B06982">
      <w:pPr>
        <w:rPr>
          <w:rFonts w:ascii="Arial" w:eastAsia="Arial" w:hAnsi="Arial" w:cs="Arial"/>
          <w:sz w:val="22"/>
          <w:szCs w:val="22"/>
        </w:rPr>
      </w:pPr>
    </w:p>
    <w:p w14:paraId="69B96485" w14:textId="085239FB" w:rsidR="007F396A" w:rsidRDefault="007F396A" w:rsidP="001249F5">
      <w:pPr>
        <w:rPr>
          <w:rFonts w:ascii="Arial" w:eastAsia="Arial" w:hAnsi="Arial" w:cs="Arial"/>
          <w:sz w:val="22"/>
          <w:szCs w:val="22"/>
        </w:rPr>
      </w:pPr>
    </w:p>
    <w:p w14:paraId="39AD53B1" w14:textId="79482F79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3B5A7D32" w:rsidR="007F396A" w:rsidRDefault="00401170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7DA45489" w14:textId="4FA99C3E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8DBD72F" w14:textId="64DAE5B0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6F4CFF1F" w14:textId="77E443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D85AC85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5D4479">
        <w:rPr>
          <w:rFonts w:ascii="Arial" w:eastAsia="Arial" w:hAnsi="Arial" w:cs="Arial"/>
          <w:sz w:val="22"/>
          <w:szCs w:val="22"/>
        </w:rPr>
        <w:t>February 17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6"/>
      <w:footerReference w:type="default" r:id="rId7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6D42"/>
    <w:rsid w:val="000F013B"/>
    <w:rsid w:val="00121909"/>
    <w:rsid w:val="001249F5"/>
    <w:rsid w:val="001360CF"/>
    <w:rsid w:val="001435ED"/>
    <w:rsid w:val="0014378A"/>
    <w:rsid w:val="001453D7"/>
    <w:rsid w:val="00152161"/>
    <w:rsid w:val="001619BF"/>
    <w:rsid w:val="00161F9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7F5F"/>
    <w:rsid w:val="00465A57"/>
    <w:rsid w:val="00477257"/>
    <w:rsid w:val="0049770A"/>
    <w:rsid w:val="004B74F3"/>
    <w:rsid w:val="004C66F5"/>
    <w:rsid w:val="00502278"/>
    <w:rsid w:val="00512256"/>
    <w:rsid w:val="005204F0"/>
    <w:rsid w:val="005466E8"/>
    <w:rsid w:val="00571892"/>
    <w:rsid w:val="005861EC"/>
    <w:rsid w:val="005936E4"/>
    <w:rsid w:val="005C0F50"/>
    <w:rsid w:val="005D0774"/>
    <w:rsid w:val="005D4479"/>
    <w:rsid w:val="005E2C1A"/>
    <w:rsid w:val="006156D6"/>
    <w:rsid w:val="00636B1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7EC1"/>
    <w:rsid w:val="00724BB2"/>
    <w:rsid w:val="00731213"/>
    <w:rsid w:val="007368D4"/>
    <w:rsid w:val="00752D1E"/>
    <w:rsid w:val="00777D53"/>
    <w:rsid w:val="007A38E7"/>
    <w:rsid w:val="007C14C1"/>
    <w:rsid w:val="007C553C"/>
    <w:rsid w:val="007F396A"/>
    <w:rsid w:val="007F7A8A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53805"/>
    <w:rsid w:val="00B60FC6"/>
    <w:rsid w:val="00B97FE9"/>
    <w:rsid w:val="00BA316F"/>
    <w:rsid w:val="00BA4291"/>
    <w:rsid w:val="00BC3A78"/>
    <w:rsid w:val="00BD30B6"/>
    <w:rsid w:val="00BE65AF"/>
    <w:rsid w:val="00BE6740"/>
    <w:rsid w:val="00BF51AF"/>
    <w:rsid w:val="00C00100"/>
    <w:rsid w:val="00C04842"/>
    <w:rsid w:val="00C051BB"/>
    <w:rsid w:val="00C633F0"/>
    <w:rsid w:val="00CA5778"/>
    <w:rsid w:val="00CB1EDA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62F69"/>
    <w:rsid w:val="00FA2756"/>
    <w:rsid w:val="00FB409D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4</cp:revision>
  <cp:lastPrinted>2020-01-13T15:10:00Z</cp:lastPrinted>
  <dcterms:created xsi:type="dcterms:W3CDTF">2022-01-10T17:02:00Z</dcterms:created>
  <dcterms:modified xsi:type="dcterms:W3CDTF">2022-01-11T15:35:00Z</dcterms:modified>
</cp:coreProperties>
</file>