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5036E985" w:rsidR="00261887" w:rsidRDefault="00740FC1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July</w:t>
      </w:r>
      <w:r w:rsidR="008120C0">
        <w:rPr>
          <w:rFonts w:ascii="Arial" w:eastAsia="Arial" w:hAnsi="Arial" w:cs="Arial"/>
          <w:b/>
          <w:bCs/>
        </w:rPr>
        <w:t xml:space="preserve"> 1</w:t>
      </w:r>
      <w:r>
        <w:rPr>
          <w:rFonts w:ascii="Arial" w:eastAsia="Arial" w:hAnsi="Arial" w:cs="Arial"/>
          <w:b/>
          <w:bCs/>
        </w:rPr>
        <w:t>3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70413A5D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740FC1">
        <w:rPr>
          <w:rFonts w:ascii="Arial" w:eastAsia="Arial" w:hAnsi="Arial" w:cs="Arial"/>
          <w:sz w:val="22"/>
          <w:szCs w:val="22"/>
        </w:rPr>
        <w:t>June 15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7EBE9705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740FC1">
        <w:rPr>
          <w:rFonts w:ascii="Arial" w:eastAsia="Arial" w:hAnsi="Arial" w:cs="Arial"/>
          <w:sz w:val="22"/>
          <w:szCs w:val="22"/>
        </w:rPr>
        <w:t>July</w:t>
      </w:r>
      <w:r w:rsidR="002217F7">
        <w:rPr>
          <w:rFonts w:ascii="Arial" w:eastAsia="Arial" w:hAnsi="Arial" w:cs="Arial"/>
          <w:sz w:val="22"/>
          <w:szCs w:val="22"/>
        </w:rPr>
        <w:t xml:space="preserve"> 1</w:t>
      </w:r>
      <w:r w:rsidR="00740FC1">
        <w:rPr>
          <w:rFonts w:ascii="Arial" w:eastAsia="Arial" w:hAnsi="Arial" w:cs="Arial"/>
          <w:sz w:val="22"/>
          <w:szCs w:val="22"/>
        </w:rPr>
        <w:t>0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4A5FD7D0" w:rsidR="00525229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Rambelje,</w:t>
      </w:r>
      <w:r w:rsidR="00525229">
        <w:rPr>
          <w:rFonts w:ascii="Arial" w:eastAsia="Arial" w:hAnsi="Arial" w:cs="Arial"/>
          <w:sz w:val="22"/>
          <w:szCs w:val="22"/>
        </w:rPr>
        <w:t xml:space="preserve"> Janine </w:t>
      </w:r>
      <w:r>
        <w:rPr>
          <w:rFonts w:ascii="Arial" w:eastAsia="Arial" w:hAnsi="Arial" w:cs="Arial"/>
          <w:sz w:val="22"/>
          <w:szCs w:val="22"/>
        </w:rPr>
        <w:t>Whitmire,</w:t>
      </w:r>
      <w:r w:rsidR="00525229">
        <w:rPr>
          <w:rFonts w:ascii="Arial" w:eastAsia="Arial" w:hAnsi="Arial" w:cs="Arial"/>
          <w:sz w:val="22"/>
          <w:szCs w:val="22"/>
        </w:rPr>
        <w:t xml:space="preserve"> Molly Cotant</w:t>
      </w:r>
      <w:r w:rsidR="00287930">
        <w:rPr>
          <w:rFonts w:ascii="Arial" w:eastAsia="Arial" w:hAnsi="Arial" w:cs="Arial"/>
          <w:sz w:val="22"/>
          <w:szCs w:val="22"/>
        </w:rPr>
        <w:t>, Adrian Zeh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577F6DFB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  <w:r w:rsidR="00740FC1">
        <w:rPr>
          <w:rFonts w:ascii="Arial" w:eastAsia="Arial" w:hAnsi="Arial" w:cs="Arial"/>
          <w:sz w:val="22"/>
          <w:szCs w:val="22"/>
        </w:rPr>
        <w:t>, Kyle Norman</w:t>
      </w:r>
    </w:p>
    <w:p w14:paraId="575B89ED" w14:textId="78AD66C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Steve Ireland, </w:t>
      </w:r>
      <w:r>
        <w:rPr>
          <w:rFonts w:ascii="Arial" w:eastAsia="Arial" w:hAnsi="Arial" w:cs="Arial"/>
          <w:sz w:val="22"/>
          <w:szCs w:val="22"/>
        </w:rPr>
        <w:t>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06130ED1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444C8C">
        <w:rPr>
          <w:rFonts w:ascii="Arial" w:eastAsia="Arial" w:hAnsi="Arial" w:cs="Arial"/>
          <w:sz w:val="22"/>
          <w:szCs w:val="22"/>
        </w:rPr>
        <w:t xml:space="preserve"> – 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Bryce Wooton</w:t>
      </w:r>
    </w:p>
    <w:p w14:paraId="688BBA15" w14:textId="312B7A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</w:t>
      </w:r>
      <w:r w:rsidR="00A56776">
        <w:rPr>
          <w:rFonts w:ascii="Arial" w:eastAsia="Arial" w:hAnsi="Arial" w:cs="Arial"/>
          <w:sz w:val="22"/>
          <w:szCs w:val="22"/>
        </w:rPr>
        <w:t>nts Division – Jeanette Hensler,</w:t>
      </w:r>
      <w:r>
        <w:rPr>
          <w:rFonts w:ascii="Arial" w:eastAsia="Arial" w:hAnsi="Arial" w:cs="Arial"/>
          <w:sz w:val="22"/>
          <w:szCs w:val="22"/>
        </w:rPr>
        <w:t xml:space="preserve"> Carissa Reece</w:t>
      </w:r>
    </w:p>
    <w:p w14:paraId="3985D41E" w14:textId="6B8DD0C8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5019989C" w14:textId="4EAB0F0C" w:rsidR="0041651F" w:rsidRDefault="0041651F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Nominations or volunteers for next year’</w:t>
      </w:r>
      <w:r w:rsidR="00C040ED">
        <w:rPr>
          <w:rFonts w:ascii="Arial" w:eastAsia="Arial" w:hAnsi="Arial" w:cs="Arial"/>
          <w:sz w:val="22"/>
          <w:szCs w:val="22"/>
        </w:rPr>
        <w:t>s president</w:t>
      </w:r>
      <w:r w:rsidR="001C6906">
        <w:rPr>
          <w:rFonts w:ascii="Arial" w:eastAsia="Arial" w:hAnsi="Arial" w:cs="Arial"/>
          <w:sz w:val="22"/>
          <w:szCs w:val="22"/>
        </w:rPr>
        <w:t>,</w:t>
      </w:r>
      <w:r w:rsidR="00C040E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vice president</w:t>
      </w:r>
      <w:r w:rsidR="001C6906">
        <w:rPr>
          <w:rFonts w:ascii="Arial" w:eastAsia="Arial" w:hAnsi="Arial" w:cs="Arial"/>
          <w:sz w:val="22"/>
          <w:szCs w:val="22"/>
        </w:rPr>
        <w:t>, and treasurer</w:t>
      </w:r>
      <w:r>
        <w:rPr>
          <w:rFonts w:ascii="Arial" w:eastAsia="Arial" w:hAnsi="Arial" w:cs="Arial"/>
          <w:sz w:val="22"/>
          <w:szCs w:val="22"/>
        </w:rPr>
        <w:t xml:space="preserve"> position</w:t>
      </w:r>
      <w:r w:rsidR="00C040ED">
        <w:rPr>
          <w:rFonts w:ascii="Arial" w:eastAsia="Arial" w:hAnsi="Arial" w:cs="Arial"/>
          <w:sz w:val="22"/>
          <w:szCs w:val="22"/>
        </w:rPr>
        <w:t>s</w:t>
      </w:r>
    </w:p>
    <w:p w14:paraId="136D2989" w14:textId="77777777" w:rsidR="00740FC1" w:rsidRPr="00A56776" w:rsidRDefault="00740FC1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14BB7D81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549829D7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8120C0">
        <w:rPr>
          <w:rFonts w:ascii="Arial" w:eastAsia="Arial" w:hAnsi="Arial" w:cs="Arial"/>
          <w:sz w:val="22"/>
          <w:szCs w:val="22"/>
        </w:rPr>
        <w:t xml:space="preserve"> </w:t>
      </w:r>
      <w:r w:rsidR="00740FC1">
        <w:rPr>
          <w:rFonts w:ascii="Arial" w:eastAsia="Arial" w:hAnsi="Arial" w:cs="Arial"/>
          <w:sz w:val="22"/>
          <w:szCs w:val="22"/>
        </w:rPr>
        <w:t>August 17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925F8" w14:textId="77777777" w:rsidR="000D2BAB" w:rsidRDefault="000D2BAB">
      <w:r>
        <w:separator/>
      </w:r>
    </w:p>
  </w:endnote>
  <w:endnote w:type="continuationSeparator" w:id="0">
    <w:p w14:paraId="61FDBF41" w14:textId="77777777" w:rsidR="000D2BAB" w:rsidRDefault="000D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7423" w14:textId="77777777" w:rsidR="000D2BAB" w:rsidRDefault="000D2BAB">
      <w:r>
        <w:separator/>
      </w:r>
    </w:p>
  </w:footnote>
  <w:footnote w:type="continuationSeparator" w:id="0">
    <w:p w14:paraId="078C14CD" w14:textId="77777777" w:rsidR="000D2BAB" w:rsidRDefault="000D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4C8D"/>
    <w:rsid w:val="0000703E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B259E"/>
    <w:rsid w:val="000C145F"/>
    <w:rsid w:val="000D0C59"/>
    <w:rsid w:val="000D2BAB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85ECC"/>
    <w:rsid w:val="001A343C"/>
    <w:rsid w:val="001B4C02"/>
    <w:rsid w:val="001C4C89"/>
    <w:rsid w:val="001C6906"/>
    <w:rsid w:val="001C710E"/>
    <w:rsid w:val="001C7F56"/>
    <w:rsid w:val="001D2354"/>
    <w:rsid w:val="00200C0E"/>
    <w:rsid w:val="002032D7"/>
    <w:rsid w:val="0020661F"/>
    <w:rsid w:val="002116F9"/>
    <w:rsid w:val="002145F9"/>
    <w:rsid w:val="00214CBD"/>
    <w:rsid w:val="00217E5F"/>
    <w:rsid w:val="002217F7"/>
    <w:rsid w:val="00226265"/>
    <w:rsid w:val="00235252"/>
    <w:rsid w:val="00261887"/>
    <w:rsid w:val="0026207B"/>
    <w:rsid w:val="00280CFA"/>
    <w:rsid w:val="00286915"/>
    <w:rsid w:val="00287930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54197"/>
    <w:rsid w:val="003601A0"/>
    <w:rsid w:val="00363CF6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51F"/>
    <w:rsid w:val="00416ED9"/>
    <w:rsid w:val="00432089"/>
    <w:rsid w:val="00434BC0"/>
    <w:rsid w:val="00444C8C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94B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92F8D"/>
    <w:rsid w:val="0069625B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25D"/>
    <w:rsid w:val="00733CE2"/>
    <w:rsid w:val="007368D4"/>
    <w:rsid w:val="00740FC1"/>
    <w:rsid w:val="007500C3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20C0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9D7879"/>
    <w:rsid w:val="00A01D4D"/>
    <w:rsid w:val="00A10B0D"/>
    <w:rsid w:val="00A20CEF"/>
    <w:rsid w:val="00A2100E"/>
    <w:rsid w:val="00A21E4A"/>
    <w:rsid w:val="00A239AE"/>
    <w:rsid w:val="00A25D1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30A2"/>
    <w:rsid w:val="00B47EC2"/>
    <w:rsid w:val="00B53805"/>
    <w:rsid w:val="00B60FC6"/>
    <w:rsid w:val="00B93E1E"/>
    <w:rsid w:val="00B94ADC"/>
    <w:rsid w:val="00B96897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0ED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37AA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525794-E803-4684-8D74-21E2587A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4</cp:revision>
  <cp:lastPrinted>2023-01-12T14:56:00Z</cp:lastPrinted>
  <dcterms:created xsi:type="dcterms:W3CDTF">2023-07-06T17:20:00Z</dcterms:created>
  <dcterms:modified xsi:type="dcterms:W3CDTF">2023-07-06T17:38:00Z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