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7AA0C8FF" w:rsidR="00261887" w:rsidRDefault="002217F7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June</w:t>
      </w:r>
      <w:r w:rsidR="008120C0">
        <w:rPr>
          <w:rFonts w:ascii="Arial" w:eastAsia="Arial" w:hAnsi="Arial" w:cs="Arial"/>
          <w:b/>
          <w:bCs/>
        </w:rPr>
        <w:t xml:space="preserve"> 1</w:t>
      </w:r>
      <w:r>
        <w:rPr>
          <w:rFonts w:ascii="Arial" w:eastAsia="Arial" w:hAnsi="Arial" w:cs="Arial"/>
          <w:b/>
          <w:bCs/>
        </w:rPr>
        <w:t>5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1C1911F1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2217F7">
        <w:rPr>
          <w:rFonts w:ascii="Arial" w:eastAsia="Arial" w:hAnsi="Arial" w:cs="Arial"/>
          <w:sz w:val="22"/>
          <w:szCs w:val="22"/>
        </w:rPr>
        <w:t>May 11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3233B0AD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2217F7">
        <w:rPr>
          <w:rFonts w:ascii="Arial" w:eastAsia="Arial" w:hAnsi="Arial" w:cs="Arial"/>
          <w:sz w:val="22"/>
          <w:szCs w:val="22"/>
        </w:rPr>
        <w:t>June 12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4A5FD7D0" w:rsidR="00525229" w:rsidRDefault="00A56776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Rambelje,</w:t>
      </w:r>
      <w:r w:rsidR="00525229">
        <w:rPr>
          <w:rFonts w:ascii="Arial" w:eastAsia="Arial" w:hAnsi="Arial" w:cs="Arial"/>
          <w:sz w:val="22"/>
          <w:szCs w:val="22"/>
        </w:rPr>
        <w:t xml:space="preserve"> Janine </w:t>
      </w:r>
      <w:r>
        <w:rPr>
          <w:rFonts w:ascii="Arial" w:eastAsia="Arial" w:hAnsi="Arial" w:cs="Arial"/>
          <w:sz w:val="22"/>
          <w:szCs w:val="22"/>
        </w:rPr>
        <w:t>Whitmire,</w:t>
      </w:r>
      <w:r w:rsidR="00525229">
        <w:rPr>
          <w:rFonts w:ascii="Arial" w:eastAsia="Arial" w:hAnsi="Arial" w:cs="Arial"/>
          <w:sz w:val="22"/>
          <w:szCs w:val="22"/>
        </w:rPr>
        <w:t xml:space="preserve"> Molly Cotant</w:t>
      </w:r>
      <w:r w:rsidR="00287930">
        <w:rPr>
          <w:rFonts w:ascii="Arial" w:eastAsia="Arial" w:hAnsi="Arial" w:cs="Arial"/>
          <w:sz w:val="22"/>
          <w:szCs w:val="22"/>
        </w:rPr>
        <w:t>, Adrian Zeh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78AD66C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Steve Ireland, </w:t>
      </w:r>
      <w:r>
        <w:rPr>
          <w:rFonts w:ascii="Arial" w:eastAsia="Arial" w:hAnsi="Arial" w:cs="Arial"/>
          <w:sz w:val="22"/>
          <w:szCs w:val="22"/>
        </w:rPr>
        <w:t>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09EB08A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 w:rsidR="00A56776">
        <w:rPr>
          <w:rFonts w:ascii="Arial" w:eastAsia="Arial" w:hAnsi="Arial" w:cs="Arial"/>
          <w:sz w:val="22"/>
          <w:szCs w:val="22"/>
        </w:rPr>
        <w:t xml:space="preserve"> – Shannah Havens,</w:t>
      </w:r>
      <w:r>
        <w:rPr>
          <w:rFonts w:ascii="Arial" w:eastAsia="Arial" w:hAnsi="Arial" w:cs="Arial"/>
          <w:sz w:val="22"/>
          <w:szCs w:val="22"/>
        </w:rPr>
        <w:t xml:space="preserve"> Bryce Wooton</w:t>
      </w:r>
    </w:p>
    <w:p w14:paraId="688BBA15" w14:textId="312B7A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</w:t>
      </w:r>
      <w:r w:rsidR="00A56776">
        <w:rPr>
          <w:rFonts w:ascii="Arial" w:eastAsia="Arial" w:hAnsi="Arial" w:cs="Arial"/>
          <w:sz w:val="22"/>
          <w:szCs w:val="22"/>
        </w:rPr>
        <w:t>nts Division – Jeanette Hensler,</w:t>
      </w:r>
      <w:r>
        <w:rPr>
          <w:rFonts w:ascii="Arial" w:eastAsia="Arial" w:hAnsi="Arial" w:cs="Arial"/>
          <w:sz w:val="22"/>
          <w:szCs w:val="22"/>
        </w:rPr>
        <w:t xml:space="preserve"> Carissa Reece</w:t>
      </w:r>
    </w:p>
    <w:p w14:paraId="3985D41E" w14:textId="6B8DD0C8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20C6EF71" w14:textId="27CC5275" w:rsidR="00643BAE" w:rsidRDefault="002217F7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CSHCS Expansion – Craig Boyce and team</w:t>
      </w:r>
    </w:p>
    <w:p w14:paraId="64841D95" w14:textId="34B08054" w:rsidR="00200C0E" w:rsidRDefault="00200C0E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 First – Lisa Delernia</w:t>
      </w:r>
    </w:p>
    <w:p w14:paraId="28237907" w14:textId="082E5EF1" w:rsidR="005E794B" w:rsidRDefault="005E794B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Fleet Vehicle Policies</w:t>
      </w:r>
    </w:p>
    <w:p w14:paraId="75FCFDC4" w14:textId="25D0A368" w:rsidR="00004C8D" w:rsidRDefault="000B259E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2024 Infection Prevention Allocations</w:t>
      </w:r>
    </w:p>
    <w:p w14:paraId="5019989C" w14:textId="105143F3" w:rsidR="0041651F" w:rsidRPr="00A56776" w:rsidRDefault="0041651F" w:rsidP="00A56776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Nominations or volunteers for next year’</w:t>
      </w:r>
      <w:r w:rsidR="00C040ED">
        <w:rPr>
          <w:rFonts w:ascii="Arial" w:eastAsia="Arial" w:hAnsi="Arial" w:cs="Arial"/>
          <w:sz w:val="22"/>
          <w:szCs w:val="22"/>
        </w:rPr>
        <w:t>s president</w:t>
      </w:r>
      <w:r w:rsidR="001C6906">
        <w:rPr>
          <w:rFonts w:ascii="Arial" w:eastAsia="Arial" w:hAnsi="Arial" w:cs="Arial"/>
          <w:sz w:val="22"/>
          <w:szCs w:val="22"/>
        </w:rPr>
        <w:t>,</w:t>
      </w:r>
      <w:r w:rsidR="00C040E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vice president</w:t>
      </w:r>
      <w:r w:rsidR="001C6906">
        <w:rPr>
          <w:rFonts w:ascii="Arial" w:eastAsia="Arial" w:hAnsi="Arial" w:cs="Arial"/>
          <w:sz w:val="22"/>
          <w:szCs w:val="22"/>
        </w:rPr>
        <w:t>, and treasurer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position</w:t>
      </w:r>
      <w:r w:rsidR="00C040ED">
        <w:rPr>
          <w:rFonts w:ascii="Arial" w:eastAsia="Arial" w:hAnsi="Arial" w:cs="Arial"/>
          <w:sz w:val="22"/>
          <w:szCs w:val="22"/>
        </w:rPr>
        <w:t>s</w:t>
      </w:r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14BB7D81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05797A3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8120C0">
        <w:rPr>
          <w:rFonts w:ascii="Arial" w:eastAsia="Arial" w:hAnsi="Arial" w:cs="Arial"/>
          <w:sz w:val="22"/>
          <w:szCs w:val="22"/>
        </w:rPr>
        <w:t xml:space="preserve"> </w:t>
      </w:r>
      <w:r w:rsidR="00B430A2">
        <w:rPr>
          <w:rFonts w:ascii="Arial" w:eastAsia="Arial" w:hAnsi="Arial" w:cs="Arial"/>
          <w:sz w:val="22"/>
          <w:szCs w:val="22"/>
        </w:rPr>
        <w:t>July 13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7AD55" w14:textId="77777777" w:rsidR="00354197" w:rsidRDefault="00354197">
      <w:r>
        <w:separator/>
      </w:r>
    </w:p>
  </w:endnote>
  <w:endnote w:type="continuationSeparator" w:id="0">
    <w:p w14:paraId="26F113D3" w14:textId="77777777" w:rsidR="00354197" w:rsidRDefault="0035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14AD4" w14:textId="77777777" w:rsidR="00354197" w:rsidRDefault="00354197">
      <w:r>
        <w:separator/>
      </w:r>
    </w:p>
  </w:footnote>
  <w:footnote w:type="continuationSeparator" w:id="0">
    <w:p w14:paraId="442C4270" w14:textId="77777777" w:rsidR="00354197" w:rsidRDefault="0035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4C8D"/>
    <w:rsid w:val="0000703E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B259E"/>
    <w:rsid w:val="000C145F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85ECC"/>
    <w:rsid w:val="001A343C"/>
    <w:rsid w:val="001B4C02"/>
    <w:rsid w:val="001C4C89"/>
    <w:rsid w:val="001C6906"/>
    <w:rsid w:val="001C710E"/>
    <w:rsid w:val="001C7F56"/>
    <w:rsid w:val="001D2354"/>
    <w:rsid w:val="00200C0E"/>
    <w:rsid w:val="002032D7"/>
    <w:rsid w:val="0020661F"/>
    <w:rsid w:val="002116F9"/>
    <w:rsid w:val="002145F9"/>
    <w:rsid w:val="00214CBD"/>
    <w:rsid w:val="00217E5F"/>
    <w:rsid w:val="002217F7"/>
    <w:rsid w:val="00226265"/>
    <w:rsid w:val="00235252"/>
    <w:rsid w:val="00261887"/>
    <w:rsid w:val="0026207B"/>
    <w:rsid w:val="00280CFA"/>
    <w:rsid w:val="00286915"/>
    <w:rsid w:val="00287930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54197"/>
    <w:rsid w:val="003601A0"/>
    <w:rsid w:val="00363CF6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51F"/>
    <w:rsid w:val="00416ED9"/>
    <w:rsid w:val="00432089"/>
    <w:rsid w:val="00434BC0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94B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92F8D"/>
    <w:rsid w:val="0069625B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25D"/>
    <w:rsid w:val="00733CE2"/>
    <w:rsid w:val="007368D4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20C0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9D7879"/>
    <w:rsid w:val="00A01D4D"/>
    <w:rsid w:val="00A10B0D"/>
    <w:rsid w:val="00A20CEF"/>
    <w:rsid w:val="00A2100E"/>
    <w:rsid w:val="00A21E4A"/>
    <w:rsid w:val="00A239AE"/>
    <w:rsid w:val="00A25D1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30A2"/>
    <w:rsid w:val="00B47EC2"/>
    <w:rsid w:val="00B53805"/>
    <w:rsid w:val="00B60FC6"/>
    <w:rsid w:val="00B93E1E"/>
    <w:rsid w:val="00B94ADC"/>
    <w:rsid w:val="00B96897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0ED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37AA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E5236-8708-49CA-9AA5-EE30633F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23</cp:revision>
  <cp:lastPrinted>2023-01-12T14:56:00Z</cp:lastPrinted>
  <dcterms:created xsi:type="dcterms:W3CDTF">2023-05-31T18:34:00Z</dcterms:created>
  <dcterms:modified xsi:type="dcterms:W3CDTF">2023-06-12T15:27:00Z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