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18EA64CA" w14:textId="4A531D22" w:rsidR="00261887" w:rsidRDefault="008120C0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May 11</w:t>
      </w:r>
      <w:r w:rsidR="00724BB2">
        <w:rPr>
          <w:rFonts w:ascii="Arial" w:eastAsia="Arial" w:hAnsi="Arial" w:cs="Arial"/>
          <w:b/>
          <w:bCs/>
        </w:rPr>
        <w:t>, 202</w:t>
      </w:r>
      <w:r w:rsidR="00AC76F8">
        <w:rPr>
          <w:rFonts w:ascii="Arial" w:eastAsia="Arial" w:hAnsi="Arial" w:cs="Arial"/>
          <w:b/>
          <w:bCs/>
        </w:rPr>
        <w:t>3</w:t>
      </w:r>
      <w:r w:rsidR="004C66F5">
        <w:rPr>
          <w:rFonts w:ascii="Arial" w:eastAsia="Arial" w:hAnsi="Arial" w:cs="Arial"/>
          <w:b/>
          <w:bCs/>
        </w:rPr>
        <w:t xml:space="preserve"> </w:t>
      </w:r>
    </w:p>
    <w:p w14:paraId="00D7B8E4" w14:textId="5B63A629" w:rsidR="004C66F5" w:rsidRDefault="004C66F5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10 AM – 12 PM</w:t>
      </w:r>
    </w:p>
    <w:p w14:paraId="2176409A" w14:textId="672721C8" w:rsidR="004C66F5" w:rsidRDefault="00525229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Virtual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5763217C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Call to Order – </w:t>
      </w:r>
      <w:r w:rsidR="00261887">
        <w:rPr>
          <w:rFonts w:ascii="Arial" w:eastAsia="Arial" w:hAnsi="Arial" w:cs="Arial"/>
          <w:sz w:val="22"/>
          <w:szCs w:val="22"/>
        </w:rPr>
        <w:t>P</w:t>
      </w:r>
      <w:r w:rsidRPr="00525229">
        <w:rPr>
          <w:rFonts w:ascii="Arial" w:eastAsia="Arial" w:hAnsi="Arial" w:cs="Arial"/>
          <w:sz w:val="22"/>
          <w:szCs w:val="22"/>
        </w:rPr>
        <w:t xml:space="preserve">lease e-mail </w:t>
      </w:r>
      <w:r w:rsidR="00A27266" w:rsidRPr="00525229">
        <w:rPr>
          <w:rFonts w:ascii="Arial" w:eastAsia="Arial" w:hAnsi="Arial" w:cs="Arial"/>
          <w:sz w:val="22"/>
          <w:szCs w:val="22"/>
        </w:rPr>
        <w:t>Nancy Bramer</w:t>
      </w:r>
      <w:r w:rsidR="00261887">
        <w:rPr>
          <w:rFonts w:ascii="Arial" w:eastAsia="Arial" w:hAnsi="Arial" w:cs="Arial"/>
          <w:sz w:val="22"/>
          <w:szCs w:val="22"/>
        </w:rPr>
        <w:t xml:space="preserve"> at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BramerNa@co.muskegon.mi.us</w:t>
      </w:r>
      <w:r w:rsidRPr="00525229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BBC2986" w14:textId="082DBACB" w:rsidR="00525229" w:rsidRPr="00525229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261887">
      <w:pPr>
        <w:ind w:hanging="744"/>
        <w:rPr>
          <w:sz w:val="22"/>
          <w:szCs w:val="22"/>
        </w:rPr>
      </w:pPr>
    </w:p>
    <w:p w14:paraId="5D634645" w14:textId="601BC9E8" w:rsidR="004C66F5" w:rsidRPr="00525229" w:rsidRDefault="008B1344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Approve</w:t>
      </w:r>
      <w:r w:rsidR="002D3EEB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35398">
        <w:rPr>
          <w:rFonts w:ascii="Arial" w:eastAsia="Arial" w:hAnsi="Arial" w:cs="Arial"/>
          <w:sz w:val="22"/>
          <w:szCs w:val="22"/>
        </w:rPr>
        <w:t xml:space="preserve">Meeting Minutes </w:t>
      </w:r>
      <w:r w:rsidR="00B2699D">
        <w:rPr>
          <w:rFonts w:ascii="Arial" w:eastAsia="Arial" w:hAnsi="Arial" w:cs="Arial"/>
          <w:sz w:val="22"/>
          <w:szCs w:val="22"/>
        </w:rPr>
        <w:t>–</w:t>
      </w:r>
      <w:r w:rsidR="00A35398">
        <w:rPr>
          <w:rFonts w:ascii="Arial" w:eastAsia="Arial" w:hAnsi="Arial" w:cs="Arial"/>
          <w:sz w:val="22"/>
          <w:szCs w:val="22"/>
        </w:rPr>
        <w:t xml:space="preserve"> </w:t>
      </w:r>
      <w:r w:rsidR="008120C0">
        <w:rPr>
          <w:rFonts w:ascii="Arial" w:eastAsia="Arial" w:hAnsi="Arial" w:cs="Arial"/>
          <w:sz w:val="22"/>
          <w:szCs w:val="22"/>
        </w:rPr>
        <w:t>April 13</w:t>
      </w:r>
      <w:bookmarkStart w:id="0" w:name="_GoBack"/>
      <w:bookmarkEnd w:id="0"/>
      <w:r w:rsidR="00B94ADC" w:rsidRPr="00525229">
        <w:rPr>
          <w:rFonts w:ascii="Arial" w:eastAsia="Arial" w:hAnsi="Arial" w:cs="Arial"/>
          <w:sz w:val="22"/>
          <w:szCs w:val="22"/>
        </w:rPr>
        <w:t>, 202</w:t>
      </w:r>
      <w:r w:rsidR="00757C61">
        <w:rPr>
          <w:rFonts w:ascii="Arial" w:eastAsia="Arial" w:hAnsi="Arial" w:cs="Arial"/>
          <w:sz w:val="22"/>
          <w:szCs w:val="22"/>
        </w:rPr>
        <w:t>3</w:t>
      </w:r>
      <w:r w:rsidR="00B94ADC"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448BAC5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9C9882F" w14:textId="646EA572" w:rsidR="004C66F5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0DA4FDD4" w14:textId="77777777" w:rsidR="00525229" w:rsidRPr="00525229" w:rsidRDefault="00525229" w:rsidP="00261887">
      <w:pPr>
        <w:pStyle w:val="ListParagraph"/>
        <w:ind w:hanging="744"/>
        <w:rPr>
          <w:rFonts w:ascii="Arial" w:eastAsia="Arial" w:hAnsi="Arial" w:cs="Arial"/>
          <w:sz w:val="22"/>
          <w:szCs w:val="22"/>
        </w:rPr>
      </w:pPr>
    </w:p>
    <w:p w14:paraId="5E696F8B" w14:textId="123501C4" w:rsidR="001C4C89" w:rsidRPr="001C4C89" w:rsidRDefault="00525229" w:rsidP="001C4C89">
      <w:pPr>
        <w:pStyle w:val="ListParagraph"/>
        <w:numPr>
          <w:ilvl w:val="0"/>
          <w:numId w:val="4"/>
        </w:numPr>
        <w:ind w:left="749" w:hanging="3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MALPH Report – Norm Hess</w:t>
      </w:r>
    </w:p>
    <w:p w14:paraId="737A523B" w14:textId="77777777" w:rsidR="004C66F5" w:rsidRPr="003A3D66" w:rsidRDefault="004C66F5" w:rsidP="00261887">
      <w:pPr>
        <w:pBdr>
          <w:left w:val="none" w:sz="0" w:space="1" w:color="auto"/>
        </w:pBdr>
        <w:ind w:hanging="744"/>
        <w:rPr>
          <w:sz w:val="22"/>
          <w:szCs w:val="22"/>
        </w:rPr>
      </w:pPr>
    </w:p>
    <w:p w14:paraId="36B19580" w14:textId="4FC79C98" w:rsidR="004C66F5" w:rsidRPr="00525229" w:rsidRDefault="004C66F5" w:rsidP="0026188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Correspondence/Officer Report</w:t>
      </w:r>
      <w:r w:rsidR="00261887">
        <w:rPr>
          <w:rFonts w:ascii="Arial" w:eastAsia="Arial" w:hAnsi="Arial" w:cs="Arial"/>
          <w:sz w:val="22"/>
          <w:szCs w:val="22"/>
        </w:rPr>
        <w:t>,</w:t>
      </w:r>
      <w:r w:rsidR="005D0774" w:rsidRPr="00525229">
        <w:rPr>
          <w:rFonts w:ascii="Arial" w:eastAsia="Arial" w:hAnsi="Arial" w:cs="Arial"/>
          <w:sz w:val="22"/>
          <w:szCs w:val="22"/>
        </w:rPr>
        <w:t xml:space="preserve"> Health O</w:t>
      </w:r>
      <w:r w:rsidR="00CF5CA8" w:rsidRPr="00525229">
        <w:rPr>
          <w:rFonts w:ascii="Arial" w:eastAsia="Arial" w:hAnsi="Arial" w:cs="Arial"/>
          <w:sz w:val="22"/>
          <w:szCs w:val="22"/>
        </w:rPr>
        <w:t>fficer’s</w:t>
      </w:r>
      <w:r w:rsidR="00AC59C3" w:rsidRPr="00525229">
        <w:rPr>
          <w:rFonts w:ascii="Arial" w:eastAsia="Arial" w:hAnsi="Arial" w:cs="Arial"/>
          <w:sz w:val="22"/>
          <w:szCs w:val="22"/>
        </w:rPr>
        <w:t xml:space="preserve"> Meeting</w:t>
      </w:r>
      <w:r w:rsidR="008C3F97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CD10B1" w:rsidRPr="00525229">
        <w:rPr>
          <w:rFonts w:ascii="Arial" w:eastAsia="Arial" w:hAnsi="Arial" w:cs="Arial"/>
          <w:sz w:val="22"/>
          <w:szCs w:val="22"/>
        </w:rPr>
        <w:t>–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8120C0">
        <w:rPr>
          <w:rFonts w:ascii="Arial" w:eastAsia="Arial" w:hAnsi="Arial" w:cs="Arial"/>
          <w:sz w:val="22"/>
          <w:szCs w:val="22"/>
        </w:rPr>
        <w:t>May 8</w:t>
      </w:r>
      <w:r w:rsidR="00AC76F8">
        <w:rPr>
          <w:rFonts w:ascii="Arial" w:eastAsia="Arial" w:hAnsi="Arial" w:cs="Arial"/>
          <w:sz w:val="22"/>
          <w:szCs w:val="22"/>
        </w:rPr>
        <w:t>, 2023</w:t>
      </w:r>
    </w:p>
    <w:p w14:paraId="55C110E9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AB2AA6F" w14:textId="06DDFC93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0A44086C" w:rsidR="006156D6" w:rsidRDefault="004C66F5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Education Committee – Bill Matson</w:t>
      </w:r>
      <w:r w:rsidR="00B26C29">
        <w:rPr>
          <w:rFonts w:ascii="Arial" w:eastAsia="Arial" w:hAnsi="Arial" w:cs="Arial"/>
          <w:sz w:val="22"/>
          <w:szCs w:val="22"/>
        </w:rPr>
        <w:t xml:space="preserve"> </w:t>
      </w:r>
    </w:p>
    <w:p w14:paraId="73E24B27" w14:textId="1526231C" w:rsidR="00525229" w:rsidRPr="006B24CA" w:rsidRDefault="0091511B" w:rsidP="006B24CA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6B24CA">
        <w:rPr>
          <w:rFonts w:ascii="Arial" w:eastAsia="Arial" w:hAnsi="Arial" w:cs="Arial"/>
          <w:sz w:val="22"/>
          <w:szCs w:val="22"/>
        </w:rPr>
        <w:t xml:space="preserve">Mentor/Mentee Group </w:t>
      </w:r>
      <w:r w:rsidR="00CF7B93">
        <w:rPr>
          <w:rFonts w:ascii="Arial" w:eastAsia="Arial" w:hAnsi="Arial" w:cs="Arial"/>
          <w:sz w:val="22"/>
          <w:szCs w:val="22"/>
        </w:rPr>
        <w:t>– Jennifer Brassow</w:t>
      </w:r>
    </w:p>
    <w:p w14:paraId="6836CD6E" w14:textId="2E3B3C25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A30E5D9" w14:textId="71FB8A0F" w:rsidR="00525229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 Department Reports</w:t>
      </w:r>
    </w:p>
    <w:p w14:paraId="59EC5523" w14:textId="1C859534" w:rsidR="00525229" w:rsidRDefault="00A56776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MDHHS – Laura de la Rambelje,</w:t>
      </w:r>
      <w:r w:rsidR="00525229">
        <w:rPr>
          <w:rFonts w:ascii="Arial" w:eastAsia="Arial" w:hAnsi="Arial" w:cs="Arial"/>
          <w:sz w:val="22"/>
          <w:szCs w:val="22"/>
        </w:rPr>
        <w:t xml:space="preserve"> Janine </w:t>
      </w:r>
      <w:r>
        <w:rPr>
          <w:rFonts w:ascii="Arial" w:eastAsia="Arial" w:hAnsi="Arial" w:cs="Arial"/>
          <w:sz w:val="22"/>
          <w:szCs w:val="22"/>
        </w:rPr>
        <w:t>Whitmire,</w:t>
      </w:r>
      <w:r w:rsidR="00525229">
        <w:rPr>
          <w:rFonts w:ascii="Arial" w:eastAsia="Arial" w:hAnsi="Arial" w:cs="Arial"/>
          <w:sz w:val="22"/>
          <w:szCs w:val="22"/>
        </w:rPr>
        <w:t xml:space="preserve"> Molly Cotant</w:t>
      </w:r>
      <w:r>
        <w:rPr>
          <w:rFonts w:ascii="Arial" w:eastAsia="Arial" w:hAnsi="Arial" w:cs="Arial"/>
          <w:sz w:val="22"/>
          <w:szCs w:val="22"/>
        </w:rPr>
        <w:t>,</w:t>
      </w:r>
      <w:r w:rsidR="00286915">
        <w:rPr>
          <w:rFonts w:ascii="Arial" w:eastAsia="Arial" w:hAnsi="Arial" w:cs="Arial"/>
          <w:sz w:val="22"/>
          <w:szCs w:val="22"/>
        </w:rPr>
        <w:t xml:space="preserve"> Kory Groetsch</w:t>
      </w:r>
    </w:p>
    <w:p w14:paraId="7AB7356F" w14:textId="15C71BB3" w:rsidR="00261887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Champs / Billing</w:t>
      </w:r>
      <w:r w:rsidR="0026188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61887">
        <w:rPr>
          <w:rFonts w:ascii="Arial" w:eastAsia="Arial" w:hAnsi="Arial" w:cs="Arial"/>
          <w:sz w:val="22"/>
          <w:szCs w:val="22"/>
        </w:rPr>
        <w:t>MDHHS – Nicole Salava</w:t>
      </w:r>
    </w:p>
    <w:p w14:paraId="7BA768C4" w14:textId="1EB4096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Policy, HMP and Medicaid Outreach – Elizabeth Pitts</w:t>
      </w:r>
    </w:p>
    <w:p w14:paraId="575B89ED" w14:textId="78AD66C3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 w:rsidR="00A56776">
        <w:rPr>
          <w:rFonts w:ascii="Arial" w:eastAsia="Arial" w:hAnsi="Arial" w:cs="Arial"/>
          <w:sz w:val="22"/>
          <w:szCs w:val="22"/>
        </w:rPr>
        <w:t xml:space="preserve"> – Steve Ireland, </w:t>
      </w:r>
      <w:r>
        <w:rPr>
          <w:rFonts w:ascii="Arial" w:eastAsia="Arial" w:hAnsi="Arial" w:cs="Arial"/>
          <w:sz w:val="22"/>
          <w:szCs w:val="22"/>
        </w:rPr>
        <w:t>Tammy Stevens</w:t>
      </w:r>
      <w:r w:rsidR="00710D97">
        <w:rPr>
          <w:rFonts w:ascii="Arial" w:eastAsia="Arial" w:hAnsi="Arial" w:cs="Arial"/>
          <w:sz w:val="22"/>
          <w:szCs w:val="22"/>
        </w:rPr>
        <w:t xml:space="preserve"> </w:t>
      </w:r>
    </w:p>
    <w:p w14:paraId="7FC30863" w14:textId="38AA705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LMCH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</w:t>
      </w:r>
      <w:r w:rsidR="002618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Trudy Esch</w:t>
      </w:r>
    </w:p>
    <w:p w14:paraId="20580E1A" w14:textId="09EB08A5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Bureau of Audit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 w:rsidR="00A56776">
        <w:rPr>
          <w:rFonts w:ascii="Arial" w:eastAsia="Arial" w:hAnsi="Arial" w:cs="Arial"/>
          <w:sz w:val="22"/>
          <w:szCs w:val="22"/>
        </w:rPr>
        <w:t xml:space="preserve"> – Shannah Havens,</w:t>
      </w:r>
      <w:r>
        <w:rPr>
          <w:rFonts w:ascii="Arial" w:eastAsia="Arial" w:hAnsi="Arial" w:cs="Arial"/>
          <w:sz w:val="22"/>
          <w:szCs w:val="22"/>
        </w:rPr>
        <w:t xml:space="preserve"> Bryce Wooton</w:t>
      </w:r>
    </w:p>
    <w:p w14:paraId="688BBA15" w14:textId="312B7A9E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</w:t>
      </w:r>
      <w:r w:rsidR="00A56776">
        <w:rPr>
          <w:rFonts w:ascii="Arial" w:eastAsia="Arial" w:hAnsi="Arial" w:cs="Arial"/>
          <w:sz w:val="22"/>
          <w:szCs w:val="22"/>
        </w:rPr>
        <w:t>nts Division – Jeanette Hensler,</w:t>
      </w:r>
      <w:r>
        <w:rPr>
          <w:rFonts w:ascii="Arial" w:eastAsia="Arial" w:hAnsi="Arial" w:cs="Arial"/>
          <w:sz w:val="22"/>
          <w:szCs w:val="22"/>
        </w:rPr>
        <w:t xml:space="preserve"> Carissa Reece</w:t>
      </w:r>
    </w:p>
    <w:p w14:paraId="3985D41E" w14:textId="6B8DD0C8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EGLE – Lisa Hoeh</w:t>
      </w:r>
    </w:p>
    <w:p w14:paraId="74A42811" w14:textId="77777777" w:rsidR="00525229" w:rsidRDefault="00525229" w:rsidP="00261887">
      <w:pPr>
        <w:pStyle w:val="ListParagraph"/>
        <w:ind w:left="1548" w:hanging="744"/>
        <w:rPr>
          <w:rFonts w:ascii="Arial" w:eastAsia="Arial" w:hAnsi="Arial" w:cs="Arial"/>
          <w:sz w:val="22"/>
          <w:szCs w:val="22"/>
        </w:rPr>
      </w:pPr>
    </w:p>
    <w:p w14:paraId="7C4B09FC" w14:textId="66B903EF" w:rsidR="001434B6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Current Business</w:t>
      </w:r>
      <w:r w:rsidR="00A432E4" w:rsidRPr="00261887">
        <w:rPr>
          <w:rFonts w:ascii="Arial" w:eastAsia="Arial" w:hAnsi="Arial" w:cs="Arial"/>
          <w:sz w:val="22"/>
          <w:szCs w:val="22"/>
        </w:rPr>
        <w:tab/>
      </w:r>
    </w:p>
    <w:p w14:paraId="20C6EF71" w14:textId="2B6F93FB" w:rsidR="00643BAE" w:rsidRPr="00A56776" w:rsidRDefault="00643BAE" w:rsidP="00A56776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</w:p>
    <w:p w14:paraId="09EF96AE" w14:textId="77777777" w:rsidR="00486852" w:rsidRDefault="00486852" w:rsidP="00261887">
      <w:pPr>
        <w:ind w:hanging="744"/>
        <w:rPr>
          <w:rFonts w:ascii="Arial" w:eastAsia="Arial" w:hAnsi="Arial" w:cs="Arial"/>
          <w:sz w:val="22"/>
          <w:szCs w:val="22"/>
        </w:rPr>
      </w:pPr>
    </w:p>
    <w:p w14:paraId="39AD53B1" w14:textId="57422BEC" w:rsidR="004C66F5" w:rsidRPr="00525229" w:rsidRDefault="00E54C72" w:rsidP="0026188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Recurring Conversations</w:t>
      </w:r>
    </w:p>
    <w:p w14:paraId="73ACB437" w14:textId="14BB7D81" w:rsidR="00261887" w:rsidRDefault="00CB4B30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36E76922" w14:textId="77777777" w:rsidR="00261887" w:rsidRDefault="00261887" w:rsidP="00261887">
      <w:pPr>
        <w:pStyle w:val="ListParagraph"/>
        <w:ind w:left="1440"/>
        <w:rPr>
          <w:rFonts w:ascii="Arial" w:eastAsia="Arial" w:hAnsi="Arial" w:cs="Arial"/>
          <w:sz w:val="22"/>
          <w:szCs w:val="22"/>
        </w:rPr>
      </w:pPr>
    </w:p>
    <w:p w14:paraId="49EB6434" w14:textId="4D849DF6" w:rsidR="00E87FB8" w:rsidRPr="00261887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61887">
        <w:rPr>
          <w:sz w:val="22"/>
          <w:szCs w:val="22"/>
        </w:rPr>
        <w:t xml:space="preserve"> </w:t>
      </w:r>
      <w:r w:rsidRPr="00261887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39999ABA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8120C0">
        <w:rPr>
          <w:rFonts w:ascii="Arial" w:eastAsia="Arial" w:hAnsi="Arial" w:cs="Arial"/>
          <w:sz w:val="22"/>
          <w:szCs w:val="22"/>
        </w:rPr>
        <w:t xml:space="preserve"> June 15</w:t>
      </w:r>
      <w:r w:rsidR="0030307F">
        <w:rPr>
          <w:rFonts w:ascii="Arial" w:eastAsia="Arial" w:hAnsi="Arial" w:cs="Arial"/>
          <w:sz w:val="22"/>
          <w:szCs w:val="22"/>
        </w:rPr>
        <w:t>, 2023</w:t>
      </w:r>
    </w:p>
    <w:sectPr w:rsidR="002932D2" w:rsidSect="00FE28C2">
      <w:headerReference w:type="default" r:id="rId11"/>
      <w:footerReference w:type="default" r:id="rId12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397C" w14:textId="77777777" w:rsidR="00185ECC" w:rsidRDefault="00185ECC">
      <w:r>
        <w:separator/>
      </w:r>
    </w:p>
  </w:endnote>
  <w:endnote w:type="continuationSeparator" w:id="0">
    <w:p w14:paraId="60266C1A" w14:textId="77777777" w:rsidR="00185ECC" w:rsidRDefault="0018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4A198" w14:textId="77777777" w:rsidR="00185ECC" w:rsidRDefault="00185ECC">
      <w:r>
        <w:separator/>
      </w:r>
    </w:p>
  </w:footnote>
  <w:footnote w:type="continuationSeparator" w:id="0">
    <w:p w14:paraId="09CB10E1" w14:textId="77777777" w:rsidR="00185ECC" w:rsidRDefault="0018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C"/>
    <w:rsid w:val="00001627"/>
    <w:rsid w:val="00003730"/>
    <w:rsid w:val="0000703E"/>
    <w:rsid w:val="00015A5F"/>
    <w:rsid w:val="00024770"/>
    <w:rsid w:val="00024B0F"/>
    <w:rsid w:val="00046FDB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D3BCC"/>
    <w:rsid w:val="000E543C"/>
    <w:rsid w:val="000E6D42"/>
    <w:rsid w:val="000F013B"/>
    <w:rsid w:val="00101E92"/>
    <w:rsid w:val="00117F53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85ECC"/>
    <w:rsid w:val="001A343C"/>
    <w:rsid w:val="001B4C02"/>
    <w:rsid w:val="001C4C89"/>
    <w:rsid w:val="001C710E"/>
    <w:rsid w:val="001C7F56"/>
    <w:rsid w:val="001D2354"/>
    <w:rsid w:val="002032D7"/>
    <w:rsid w:val="0020661F"/>
    <w:rsid w:val="002116F9"/>
    <w:rsid w:val="002145F9"/>
    <w:rsid w:val="00214CBD"/>
    <w:rsid w:val="00217E5F"/>
    <w:rsid w:val="00226265"/>
    <w:rsid w:val="00235252"/>
    <w:rsid w:val="00261887"/>
    <w:rsid w:val="0026207B"/>
    <w:rsid w:val="00280CFA"/>
    <w:rsid w:val="00286915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307F"/>
    <w:rsid w:val="00306EDA"/>
    <w:rsid w:val="00330030"/>
    <w:rsid w:val="00332B73"/>
    <w:rsid w:val="003525D8"/>
    <w:rsid w:val="003601A0"/>
    <w:rsid w:val="003853E6"/>
    <w:rsid w:val="00391E3F"/>
    <w:rsid w:val="0039237C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6ED9"/>
    <w:rsid w:val="00432089"/>
    <w:rsid w:val="00434BC0"/>
    <w:rsid w:val="00444E9B"/>
    <w:rsid w:val="00447B70"/>
    <w:rsid w:val="00457F5F"/>
    <w:rsid w:val="00465A57"/>
    <w:rsid w:val="00477257"/>
    <w:rsid w:val="00486852"/>
    <w:rsid w:val="0049770A"/>
    <w:rsid w:val="004B74F3"/>
    <w:rsid w:val="004C66F5"/>
    <w:rsid w:val="004D6129"/>
    <w:rsid w:val="00502278"/>
    <w:rsid w:val="00503BC4"/>
    <w:rsid w:val="00512256"/>
    <w:rsid w:val="005204F0"/>
    <w:rsid w:val="0052446E"/>
    <w:rsid w:val="00525229"/>
    <w:rsid w:val="00543510"/>
    <w:rsid w:val="005466E8"/>
    <w:rsid w:val="00551BC9"/>
    <w:rsid w:val="00571892"/>
    <w:rsid w:val="005861EC"/>
    <w:rsid w:val="005936E4"/>
    <w:rsid w:val="005C0F50"/>
    <w:rsid w:val="005D0774"/>
    <w:rsid w:val="005D4479"/>
    <w:rsid w:val="005D70E8"/>
    <w:rsid w:val="005E2C1A"/>
    <w:rsid w:val="005E4187"/>
    <w:rsid w:val="005E7A28"/>
    <w:rsid w:val="006156D6"/>
    <w:rsid w:val="00636B10"/>
    <w:rsid w:val="00643BAE"/>
    <w:rsid w:val="00647370"/>
    <w:rsid w:val="00655E71"/>
    <w:rsid w:val="00670514"/>
    <w:rsid w:val="006706B2"/>
    <w:rsid w:val="006712BE"/>
    <w:rsid w:val="006746CC"/>
    <w:rsid w:val="00677331"/>
    <w:rsid w:val="0068186F"/>
    <w:rsid w:val="0068588D"/>
    <w:rsid w:val="00686CAB"/>
    <w:rsid w:val="00687604"/>
    <w:rsid w:val="0069028D"/>
    <w:rsid w:val="006B24CA"/>
    <w:rsid w:val="006B3854"/>
    <w:rsid w:val="006C3C5C"/>
    <w:rsid w:val="006C4DEF"/>
    <w:rsid w:val="006D3191"/>
    <w:rsid w:val="006D6ACF"/>
    <w:rsid w:val="006E11E1"/>
    <w:rsid w:val="006F273C"/>
    <w:rsid w:val="006F5DC1"/>
    <w:rsid w:val="007004A0"/>
    <w:rsid w:val="00704946"/>
    <w:rsid w:val="00710D97"/>
    <w:rsid w:val="00711A3E"/>
    <w:rsid w:val="00712130"/>
    <w:rsid w:val="00717EC1"/>
    <w:rsid w:val="00724BB2"/>
    <w:rsid w:val="00731213"/>
    <w:rsid w:val="00733CE2"/>
    <w:rsid w:val="007368D4"/>
    <w:rsid w:val="00752D1E"/>
    <w:rsid w:val="00757442"/>
    <w:rsid w:val="00757C61"/>
    <w:rsid w:val="00777D53"/>
    <w:rsid w:val="007A38E7"/>
    <w:rsid w:val="007A64C3"/>
    <w:rsid w:val="007C14C1"/>
    <w:rsid w:val="007C553C"/>
    <w:rsid w:val="007D2A85"/>
    <w:rsid w:val="007F396A"/>
    <w:rsid w:val="007F7A8A"/>
    <w:rsid w:val="008105D6"/>
    <w:rsid w:val="008120C0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B66FC"/>
    <w:rsid w:val="008C214F"/>
    <w:rsid w:val="008C23C3"/>
    <w:rsid w:val="008C3F97"/>
    <w:rsid w:val="008C7412"/>
    <w:rsid w:val="008D2689"/>
    <w:rsid w:val="008D4190"/>
    <w:rsid w:val="009002B1"/>
    <w:rsid w:val="00901F73"/>
    <w:rsid w:val="00912FAC"/>
    <w:rsid w:val="0091511B"/>
    <w:rsid w:val="00922B76"/>
    <w:rsid w:val="00931407"/>
    <w:rsid w:val="00931436"/>
    <w:rsid w:val="0093359C"/>
    <w:rsid w:val="00941768"/>
    <w:rsid w:val="00993D25"/>
    <w:rsid w:val="009A5C53"/>
    <w:rsid w:val="009C4CEC"/>
    <w:rsid w:val="00A01D4D"/>
    <w:rsid w:val="00A10B0D"/>
    <w:rsid w:val="00A20CEF"/>
    <w:rsid w:val="00A2100E"/>
    <w:rsid w:val="00A21E4A"/>
    <w:rsid w:val="00A239AE"/>
    <w:rsid w:val="00A260AB"/>
    <w:rsid w:val="00A27266"/>
    <w:rsid w:val="00A274B8"/>
    <w:rsid w:val="00A35398"/>
    <w:rsid w:val="00A432E4"/>
    <w:rsid w:val="00A444AE"/>
    <w:rsid w:val="00A56776"/>
    <w:rsid w:val="00A718E7"/>
    <w:rsid w:val="00A77720"/>
    <w:rsid w:val="00A95984"/>
    <w:rsid w:val="00A966ED"/>
    <w:rsid w:val="00AB7F3C"/>
    <w:rsid w:val="00AC1BF2"/>
    <w:rsid w:val="00AC59C3"/>
    <w:rsid w:val="00AC76F8"/>
    <w:rsid w:val="00AD16AE"/>
    <w:rsid w:val="00AE5422"/>
    <w:rsid w:val="00B00110"/>
    <w:rsid w:val="00B02C82"/>
    <w:rsid w:val="00B0566D"/>
    <w:rsid w:val="00B06982"/>
    <w:rsid w:val="00B070D0"/>
    <w:rsid w:val="00B114D7"/>
    <w:rsid w:val="00B11CF2"/>
    <w:rsid w:val="00B133BC"/>
    <w:rsid w:val="00B25B74"/>
    <w:rsid w:val="00B2699D"/>
    <w:rsid w:val="00B26C29"/>
    <w:rsid w:val="00B47EC2"/>
    <w:rsid w:val="00B53805"/>
    <w:rsid w:val="00B60FC6"/>
    <w:rsid w:val="00B93E1E"/>
    <w:rsid w:val="00B94ADC"/>
    <w:rsid w:val="00B97FE9"/>
    <w:rsid w:val="00BA316F"/>
    <w:rsid w:val="00BA4291"/>
    <w:rsid w:val="00BB067F"/>
    <w:rsid w:val="00BC3A78"/>
    <w:rsid w:val="00BD30B6"/>
    <w:rsid w:val="00BD31B3"/>
    <w:rsid w:val="00BE65AF"/>
    <w:rsid w:val="00BE6740"/>
    <w:rsid w:val="00BF51AF"/>
    <w:rsid w:val="00C00100"/>
    <w:rsid w:val="00C01D6A"/>
    <w:rsid w:val="00C04842"/>
    <w:rsid w:val="00C051BB"/>
    <w:rsid w:val="00C34986"/>
    <w:rsid w:val="00C633F0"/>
    <w:rsid w:val="00CA5778"/>
    <w:rsid w:val="00CA6E70"/>
    <w:rsid w:val="00CB1EDA"/>
    <w:rsid w:val="00CB4B30"/>
    <w:rsid w:val="00CC05D1"/>
    <w:rsid w:val="00CC376C"/>
    <w:rsid w:val="00CD07FD"/>
    <w:rsid w:val="00CD0A19"/>
    <w:rsid w:val="00CD10B1"/>
    <w:rsid w:val="00CF5CA8"/>
    <w:rsid w:val="00CF7B93"/>
    <w:rsid w:val="00CF7FC6"/>
    <w:rsid w:val="00D07153"/>
    <w:rsid w:val="00D15C2D"/>
    <w:rsid w:val="00D16492"/>
    <w:rsid w:val="00D20359"/>
    <w:rsid w:val="00D22109"/>
    <w:rsid w:val="00D56C43"/>
    <w:rsid w:val="00D80428"/>
    <w:rsid w:val="00D84C47"/>
    <w:rsid w:val="00D94DDF"/>
    <w:rsid w:val="00DA3103"/>
    <w:rsid w:val="00DA4B05"/>
    <w:rsid w:val="00DD0289"/>
    <w:rsid w:val="00DD2275"/>
    <w:rsid w:val="00DE08C6"/>
    <w:rsid w:val="00DE6B49"/>
    <w:rsid w:val="00E13AEC"/>
    <w:rsid w:val="00E21FDC"/>
    <w:rsid w:val="00E519D5"/>
    <w:rsid w:val="00E54C72"/>
    <w:rsid w:val="00E64747"/>
    <w:rsid w:val="00E64CBD"/>
    <w:rsid w:val="00E704CF"/>
    <w:rsid w:val="00E77FC0"/>
    <w:rsid w:val="00E87FB8"/>
    <w:rsid w:val="00E94C55"/>
    <w:rsid w:val="00EB2C82"/>
    <w:rsid w:val="00EB2F01"/>
    <w:rsid w:val="00EC2F58"/>
    <w:rsid w:val="00ED0014"/>
    <w:rsid w:val="00EE09AC"/>
    <w:rsid w:val="00EE22C0"/>
    <w:rsid w:val="00EF0FCA"/>
    <w:rsid w:val="00EF46F8"/>
    <w:rsid w:val="00F0351F"/>
    <w:rsid w:val="00F05FFA"/>
    <w:rsid w:val="00F17EB7"/>
    <w:rsid w:val="00F317C7"/>
    <w:rsid w:val="00F357D2"/>
    <w:rsid w:val="00F56CBB"/>
    <w:rsid w:val="00F628BF"/>
    <w:rsid w:val="00F62F69"/>
    <w:rsid w:val="00F86865"/>
    <w:rsid w:val="00F907AB"/>
    <w:rsid w:val="00FA2756"/>
    <w:rsid w:val="00FB3A61"/>
    <w:rsid w:val="00FB409D"/>
    <w:rsid w:val="00FC283B"/>
    <w:rsid w:val="00FD2706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rsid w:val="0052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59FB5-8DC7-476F-AE1C-368F625A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Holly Beverly</cp:lastModifiedBy>
  <cp:revision>2</cp:revision>
  <cp:lastPrinted>2023-01-12T14:56:00Z</cp:lastPrinted>
  <dcterms:created xsi:type="dcterms:W3CDTF">2023-05-09T13:49:00Z</dcterms:created>
  <dcterms:modified xsi:type="dcterms:W3CDTF">2023-05-09T13:49:00Z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