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531FF3FF" w:rsidR="00261887" w:rsidRDefault="00BD31B3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April 13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2C13B1FE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BD31B3">
        <w:rPr>
          <w:rFonts w:ascii="Arial" w:eastAsia="Arial" w:hAnsi="Arial" w:cs="Arial"/>
          <w:sz w:val="22"/>
          <w:szCs w:val="22"/>
        </w:rPr>
        <w:t>March</w:t>
      </w:r>
      <w:r w:rsidR="00434BC0">
        <w:rPr>
          <w:rFonts w:ascii="Arial" w:eastAsia="Arial" w:hAnsi="Arial" w:cs="Arial"/>
          <w:sz w:val="22"/>
          <w:szCs w:val="22"/>
        </w:rPr>
        <w:t xml:space="preserve"> 16</w:t>
      </w:r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5D3475E2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BD31B3">
        <w:rPr>
          <w:rFonts w:ascii="Arial" w:eastAsia="Arial" w:hAnsi="Arial" w:cs="Arial"/>
          <w:sz w:val="22"/>
          <w:szCs w:val="22"/>
        </w:rPr>
        <w:t>April 11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0A44086C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1526231C" w:rsidR="00525229" w:rsidRPr="006B24CA" w:rsidRDefault="0091511B" w:rsidP="006B24CA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6B24CA">
        <w:rPr>
          <w:rFonts w:ascii="Arial" w:eastAsia="Arial" w:hAnsi="Arial" w:cs="Arial"/>
          <w:sz w:val="22"/>
          <w:szCs w:val="22"/>
        </w:rPr>
        <w:t xml:space="preserve">Mentor/Mentee Group </w:t>
      </w:r>
      <w:r w:rsidR="00CF7B93">
        <w:rPr>
          <w:rFonts w:ascii="Arial" w:eastAsia="Arial" w:hAnsi="Arial" w:cs="Arial"/>
          <w:sz w:val="22"/>
          <w:szCs w:val="22"/>
        </w:rPr>
        <w:t>– Jennifer Brassow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1C859534" w:rsidR="00525229" w:rsidRDefault="00A56776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Rambelje,</w:t>
      </w:r>
      <w:r w:rsidR="00525229">
        <w:rPr>
          <w:rFonts w:ascii="Arial" w:eastAsia="Arial" w:hAnsi="Arial" w:cs="Arial"/>
          <w:sz w:val="22"/>
          <w:szCs w:val="22"/>
        </w:rPr>
        <w:t xml:space="preserve"> Janine </w:t>
      </w:r>
      <w:r>
        <w:rPr>
          <w:rFonts w:ascii="Arial" w:eastAsia="Arial" w:hAnsi="Arial" w:cs="Arial"/>
          <w:sz w:val="22"/>
          <w:szCs w:val="22"/>
        </w:rPr>
        <w:t>Whitmire,</w:t>
      </w:r>
      <w:r w:rsidR="00525229">
        <w:rPr>
          <w:rFonts w:ascii="Arial" w:eastAsia="Arial" w:hAnsi="Arial" w:cs="Arial"/>
          <w:sz w:val="22"/>
          <w:szCs w:val="22"/>
        </w:rPr>
        <w:t xml:space="preserve"> Molly Cotant</w:t>
      </w:r>
      <w:r>
        <w:rPr>
          <w:rFonts w:ascii="Arial" w:eastAsia="Arial" w:hAnsi="Arial" w:cs="Arial"/>
          <w:sz w:val="22"/>
          <w:szCs w:val="22"/>
        </w:rPr>
        <w:t>,</w:t>
      </w:r>
      <w:r w:rsidR="00286915">
        <w:rPr>
          <w:rFonts w:ascii="Arial" w:eastAsia="Arial" w:hAnsi="Arial" w:cs="Arial"/>
          <w:sz w:val="22"/>
          <w:szCs w:val="22"/>
        </w:rPr>
        <w:t xml:space="preserve"> Kory Groetsch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78AD66C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Steve Ireland, </w:t>
      </w:r>
      <w:r>
        <w:rPr>
          <w:rFonts w:ascii="Arial" w:eastAsia="Arial" w:hAnsi="Arial" w:cs="Arial"/>
          <w:sz w:val="22"/>
          <w:szCs w:val="22"/>
        </w:rPr>
        <w:t>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09EB08A5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Shannah Havens,</w:t>
      </w:r>
      <w:r>
        <w:rPr>
          <w:rFonts w:ascii="Arial" w:eastAsia="Arial" w:hAnsi="Arial" w:cs="Arial"/>
          <w:sz w:val="22"/>
          <w:szCs w:val="22"/>
        </w:rPr>
        <w:t xml:space="preserve"> Bryce Wooton</w:t>
      </w:r>
    </w:p>
    <w:p w14:paraId="688BBA15" w14:textId="312B7A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</w:t>
      </w:r>
      <w:r w:rsidR="00A56776">
        <w:rPr>
          <w:rFonts w:ascii="Arial" w:eastAsia="Arial" w:hAnsi="Arial" w:cs="Arial"/>
          <w:sz w:val="22"/>
          <w:szCs w:val="22"/>
        </w:rPr>
        <w:t>nts Division – Jeanette Hensler,</w:t>
      </w:r>
      <w:r>
        <w:rPr>
          <w:rFonts w:ascii="Arial" w:eastAsia="Arial" w:hAnsi="Arial" w:cs="Arial"/>
          <w:sz w:val="22"/>
          <w:szCs w:val="22"/>
        </w:rPr>
        <w:t xml:space="preserve"> Carissa Reece</w:t>
      </w:r>
    </w:p>
    <w:p w14:paraId="3985D41E" w14:textId="6B8DD0C8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3A8F8364" w14:textId="0EF5BB31" w:rsidR="00A56776" w:rsidRDefault="00A56776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MDHHS Kindergarten Oral Health Assessment Program– Carrie Tarry, Chris Farrell, Michelle </w:t>
      </w:r>
      <w:proofErr w:type="spellStart"/>
      <w:r>
        <w:rPr>
          <w:rFonts w:ascii="Arial" w:eastAsia="Arial" w:hAnsi="Arial" w:cs="Arial"/>
          <w:sz w:val="22"/>
          <w:szCs w:val="22"/>
        </w:rPr>
        <w:t>Kawabe</w:t>
      </w:r>
      <w:proofErr w:type="spellEnd"/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20C6EF71" w14:textId="2B6F93FB" w:rsidR="00643BAE" w:rsidRPr="00A56776" w:rsidRDefault="00643BAE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14BB7D81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4CD0E868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1C7F56">
        <w:rPr>
          <w:rFonts w:ascii="Arial" w:eastAsia="Arial" w:hAnsi="Arial" w:cs="Arial"/>
          <w:sz w:val="22"/>
          <w:szCs w:val="22"/>
        </w:rPr>
        <w:t>May 11</w:t>
      </w:r>
      <w:r w:rsidR="0030307F">
        <w:rPr>
          <w:rFonts w:ascii="Arial" w:eastAsia="Arial" w:hAnsi="Arial" w:cs="Arial"/>
          <w:sz w:val="22"/>
          <w:szCs w:val="22"/>
        </w:rPr>
        <w:t>, 2023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53BB7" w14:textId="77777777" w:rsidR="0000703E" w:rsidRDefault="0000703E">
      <w:r>
        <w:separator/>
      </w:r>
    </w:p>
  </w:endnote>
  <w:endnote w:type="continuationSeparator" w:id="0">
    <w:p w14:paraId="433CE099" w14:textId="77777777" w:rsidR="0000703E" w:rsidRDefault="0000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51F87" w14:textId="77777777" w:rsidR="0000703E" w:rsidRDefault="0000703E">
      <w:r>
        <w:separator/>
      </w:r>
    </w:p>
  </w:footnote>
  <w:footnote w:type="continuationSeparator" w:id="0">
    <w:p w14:paraId="2EABCF6E" w14:textId="77777777" w:rsidR="0000703E" w:rsidRDefault="0000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0703E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4C89"/>
    <w:rsid w:val="001C710E"/>
    <w:rsid w:val="001C7F56"/>
    <w:rsid w:val="001D2354"/>
    <w:rsid w:val="002032D7"/>
    <w:rsid w:val="0020661F"/>
    <w:rsid w:val="002116F9"/>
    <w:rsid w:val="002145F9"/>
    <w:rsid w:val="00214CBD"/>
    <w:rsid w:val="00217E5F"/>
    <w:rsid w:val="00226265"/>
    <w:rsid w:val="00235252"/>
    <w:rsid w:val="00261887"/>
    <w:rsid w:val="0026207B"/>
    <w:rsid w:val="00280CFA"/>
    <w:rsid w:val="00286915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601A0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ED9"/>
    <w:rsid w:val="00432089"/>
    <w:rsid w:val="00434BC0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4D6129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A28"/>
    <w:rsid w:val="006156D6"/>
    <w:rsid w:val="00636B10"/>
    <w:rsid w:val="00643BAE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B24CA"/>
    <w:rsid w:val="006B3854"/>
    <w:rsid w:val="006C3C5C"/>
    <w:rsid w:val="006C4DEF"/>
    <w:rsid w:val="006D3191"/>
    <w:rsid w:val="006D6ACF"/>
    <w:rsid w:val="006E11E1"/>
    <w:rsid w:val="006F273C"/>
    <w:rsid w:val="006F5DC1"/>
    <w:rsid w:val="007004A0"/>
    <w:rsid w:val="00704946"/>
    <w:rsid w:val="00710D97"/>
    <w:rsid w:val="00711A3E"/>
    <w:rsid w:val="00712130"/>
    <w:rsid w:val="00717EC1"/>
    <w:rsid w:val="00724BB2"/>
    <w:rsid w:val="00731213"/>
    <w:rsid w:val="00733CE2"/>
    <w:rsid w:val="007368D4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05D6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2689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C4CEC"/>
    <w:rsid w:val="00A01D4D"/>
    <w:rsid w:val="00A10B0D"/>
    <w:rsid w:val="00A20CEF"/>
    <w:rsid w:val="00A2100E"/>
    <w:rsid w:val="00A21E4A"/>
    <w:rsid w:val="00A239AE"/>
    <w:rsid w:val="00A260AB"/>
    <w:rsid w:val="00A27266"/>
    <w:rsid w:val="00A274B8"/>
    <w:rsid w:val="00A35398"/>
    <w:rsid w:val="00A432E4"/>
    <w:rsid w:val="00A444AE"/>
    <w:rsid w:val="00A56776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47EC2"/>
    <w:rsid w:val="00B53805"/>
    <w:rsid w:val="00B60FC6"/>
    <w:rsid w:val="00B93E1E"/>
    <w:rsid w:val="00B94ADC"/>
    <w:rsid w:val="00B97FE9"/>
    <w:rsid w:val="00BA316F"/>
    <w:rsid w:val="00BA4291"/>
    <w:rsid w:val="00BB067F"/>
    <w:rsid w:val="00BC3A78"/>
    <w:rsid w:val="00BD30B6"/>
    <w:rsid w:val="00BD31B3"/>
    <w:rsid w:val="00BE65AF"/>
    <w:rsid w:val="00BE6740"/>
    <w:rsid w:val="00BF51AF"/>
    <w:rsid w:val="00C00100"/>
    <w:rsid w:val="00C01D6A"/>
    <w:rsid w:val="00C04842"/>
    <w:rsid w:val="00C051BB"/>
    <w:rsid w:val="00C34986"/>
    <w:rsid w:val="00C633F0"/>
    <w:rsid w:val="00CA5778"/>
    <w:rsid w:val="00CA6E70"/>
    <w:rsid w:val="00CB1EDA"/>
    <w:rsid w:val="00CB4B30"/>
    <w:rsid w:val="00CC05D1"/>
    <w:rsid w:val="00CC376C"/>
    <w:rsid w:val="00CD07FD"/>
    <w:rsid w:val="00CD0A19"/>
    <w:rsid w:val="00CD10B1"/>
    <w:rsid w:val="00CF5CA8"/>
    <w:rsid w:val="00CF7B93"/>
    <w:rsid w:val="00CF7FC6"/>
    <w:rsid w:val="00D07153"/>
    <w:rsid w:val="00D15C2D"/>
    <w:rsid w:val="00D16492"/>
    <w:rsid w:val="00D20359"/>
    <w:rsid w:val="00D22109"/>
    <w:rsid w:val="00D56C43"/>
    <w:rsid w:val="00D80428"/>
    <w:rsid w:val="00D84C47"/>
    <w:rsid w:val="00D94DDF"/>
    <w:rsid w:val="00DA3103"/>
    <w:rsid w:val="00DA4B05"/>
    <w:rsid w:val="00DD0289"/>
    <w:rsid w:val="00DD2275"/>
    <w:rsid w:val="00DE08C6"/>
    <w:rsid w:val="00DE6B49"/>
    <w:rsid w:val="00E13AEC"/>
    <w:rsid w:val="00E21FDC"/>
    <w:rsid w:val="00E519D5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357D2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D2706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A4CD4-2635-4564-80AB-F0685303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19</cp:revision>
  <cp:lastPrinted>2023-01-12T14:56:00Z</cp:lastPrinted>
  <dcterms:created xsi:type="dcterms:W3CDTF">2023-02-21T18:10:00Z</dcterms:created>
  <dcterms:modified xsi:type="dcterms:W3CDTF">2023-04-11T15:36:00Z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