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4E513EAD" w:rsidR="00261887" w:rsidRDefault="00757C61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February </w:t>
      </w:r>
      <w:r w:rsidR="00AC76F8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>6</w:t>
      </w:r>
      <w:r w:rsidR="00724BB2">
        <w:rPr>
          <w:rFonts w:ascii="Arial" w:eastAsia="Arial" w:hAnsi="Arial" w:cs="Arial"/>
          <w:b/>
          <w:bCs/>
        </w:rPr>
        <w:t>, 202</w:t>
      </w:r>
      <w:r w:rsidR="00AC76F8">
        <w:rPr>
          <w:rFonts w:ascii="Arial" w:eastAsia="Arial" w:hAnsi="Arial" w:cs="Arial"/>
          <w:b/>
          <w:bCs/>
        </w:rPr>
        <w:t>3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2F21D0A5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757C61">
        <w:rPr>
          <w:rFonts w:ascii="Arial" w:eastAsia="Arial" w:hAnsi="Arial" w:cs="Arial"/>
          <w:sz w:val="22"/>
          <w:szCs w:val="22"/>
        </w:rPr>
        <w:t>January</w:t>
      </w:r>
      <w:r w:rsidR="00AC76F8">
        <w:rPr>
          <w:rFonts w:ascii="Arial" w:eastAsia="Arial" w:hAnsi="Arial" w:cs="Arial"/>
          <w:sz w:val="22"/>
          <w:szCs w:val="22"/>
        </w:rPr>
        <w:t xml:space="preserve"> 1</w:t>
      </w:r>
      <w:r w:rsidR="00757C61">
        <w:rPr>
          <w:rFonts w:ascii="Arial" w:eastAsia="Arial" w:hAnsi="Arial" w:cs="Arial"/>
          <w:sz w:val="22"/>
          <w:szCs w:val="22"/>
        </w:rPr>
        <w:t>2</w:t>
      </w:r>
      <w:r w:rsidR="00B94ADC" w:rsidRPr="00525229">
        <w:rPr>
          <w:rFonts w:ascii="Arial" w:eastAsia="Arial" w:hAnsi="Arial" w:cs="Arial"/>
          <w:sz w:val="22"/>
          <w:szCs w:val="22"/>
        </w:rPr>
        <w:t>, 202</w:t>
      </w:r>
      <w:r w:rsidR="00757C61">
        <w:rPr>
          <w:rFonts w:ascii="Arial" w:eastAsia="Arial" w:hAnsi="Arial" w:cs="Arial"/>
          <w:sz w:val="22"/>
          <w:szCs w:val="22"/>
        </w:rPr>
        <w:t>3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5E696F8B" w14:textId="123501C4" w:rsidR="001C4C89" w:rsidRPr="001C4C89" w:rsidRDefault="00525229" w:rsidP="001C4C89">
      <w:pPr>
        <w:pStyle w:val="ListParagraph"/>
        <w:numPr>
          <w:ilvl w:val="0"/>
          <w:numId w:val="4"/>
        </w:numPr>
        <w:ind w:left="749" w:hanging="3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66D274B8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757C61">
        <w:rPr>
          <w:rFonts w:ascii="Arial" w:eastAsia="Arial" w:hAnsi="Arial" w:cs="Arial"/>
          <w:sz w:val="22"/>
          <w:szCs w:val="22"/>
        </w:rPr>
        <w:t>February</w:t>
      </w:r>
      <w:r w:rsidR="00AC76F8">
        <w:rPr>
          <w:rFonts w:ascii="Arial" w:eastAsia="Arial" w:hAnsi="Arial" w:cs="Arial"/>
          <w:sz w:val="22"/>
          <w:szCs w:val="22"/>
        </w:rPr>
        <w:t xml:space="preserve"> </w:t>
      </w:r>
      <w:r w:rsidR="00757C61">
        <w:rPr>
          <w:rFonts w:ascii="Arial" w:eastAsia="Arial" w:hAnsi="Arial" w:cs="Arial"/>
          <w:sz w:val="22"/>
          <w:szCs w:val="22"/>
        </w:rPr>
        <w:t>13</w:t>
      </w:r>
      <w:r w:rsidR="00AC76F8">
        <w:rPr>
          <w:rFonts w:ascii="Arial" w:eastAsia="Arial" w:hAnsi="Arial" w:cs="Arial"/>
          <w:sz w:val="22"/>
          <w:szCs w:val="22"/>
        </w:rPr>
        <w:t>, 2023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52E29056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3914A60D" w:rsidR="00525229" w:rsidRPr="0091511B" w:rsidRDefault="0091511B" w:rsidP="00261887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Mentor/Mentee Group </w:t>
      </w:r>
      <w:r w:rsidR="00757C61">
        <w:rPr>
          <w:rFonts w:ascii="Arial" w:eastAsia="Arial" w:hAnsi="Arial" w:cs="Arial"/>
          <w:sz w:val="22"/>
          <w:szCs w:val="22"/>
        </w:rPr>
        <w:t>– Paige Swem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5ABD4005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 / Janine Whitmire / Molly Cotant</w:t>
      </w:r>
      <w:r w:rsidR="00286915">
        <w:rPr>
          <w:rFonts w:ascii="Arial" w:eastAsia="Arial" w:hAnsi="Arial" w:cs="Arial"/>
          <w:sz w:val="22"/>
          <w:szCs w:val="22"/>
        </w:rPr>
        <w:t xml:space="preserve"> / Kory Groetsch</w:t>
      </w:r>
    </w:p>
    <w:p w14:paraId="7AB7356F" w14:textId="15C71BB3" w:rsid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MDHHS – Nicole Salava</w:t>
      </w:r>
    </w:p>
    <w:p w14:paraId="7BA768C4" w14:textId="1EB4096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</w:p>
    <w:p w14:paraId="575B89ED" w14:textId="16916F0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Steve Ireland / Tammy Stevens</w:t>
      </w:r>
      <w:r w:rsidR="00710D97">
        <w:rPr>
          <w:rFonts w:ascii="Arial" w:eastAsia="Arial" w:hAnsi="Arial" w:cs="Arial"/>
          <w:sz w:val="22"/>
          <w:szCs w:val="22"/>
        </w:rPr>
        <w:t xml:space="preserve"> 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3529FAEF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Shannah Havens / Bryce Wooton</w:t>
      </w:r>
    </w:p>
    <w:p w14:paraId="688BBA15" w14:textId="5684A3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Grants Division – Jeanette Hensler / Carissa Reece</w:t>
      </w:r>
    </w:p>
    <w:p w14:paraId="3985D41E" w14:textId="28FD46C0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– Lisa Hoeh</w:t>
      </w:r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6D9CB6F2" w14:textId="73FFAF38" w:rsidR="00F0351F" w:rsidRDefault="009A5C53" w:rsidP="00F0351F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Updated billing code list for MCBR Facility Settlement</w:t>
      </w:r>
      <w:bookmarkStart w:id="0" w:name="_GoBack"/>
      <w:bookmarkEnd w:id="0"/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438A979E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Non-Community Workgroup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0CC18CAC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551BC9">
        <w:rPr>
          <w:rFonts w:ascii="Arial" w:eastAsia="Arial" w:hAnsi="Arial" w:cs="Arial"/>
          <w:sz w:val="22"/>
          <w:szCs w:val="22"/>
        </w:rPr>
        <w:t xml:space="preserve"> </w:t>
      </w:r>
      <w:r w:rsidR="00757C61">
        <w:rPr>
          <w:rFonts w:ascii="Arial" w:eastAsia="Arial" w:hAnsi="Arial" w:cs="Arial"/>
          <w:sz w:val="22"/>
          <w:szCs w:val="22"/>
        </w:rPr>
        <w:t>March</w:t>
      </w:r>
      <w:r w:rsidR="00AC76F8">
        <w:rPr>
          <w:rFonts w:ascii="Arial" w:eastAsia="Arial" w:hAnsi="Arial" w:cs="Arial"/>
          <w:sz w:val="22"/>
          <w:szCs w:val="22"/>
        </w:rPr>
        <w:t xml:space="preserve"> 16</w:t>
      </w:r>
      <w:r w:rsidR="0030307F">
        <w:rPr>
          <w:rFonts w:ascii="Arial" w:eastAsia="Arial" w:hAnsi="Arial" w:cs="Arial"/>
          <w:sz w:val="22"/>
          <w:szCs w:val="22"/>
        </w:rPr>
        <w:t>, 2023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E746C" w14:textId="77777777" w:rsidR="00A239AE" w:rsidRDefault="00A239AE">
      <w:r>
        <w:separator/>
      </w:r>
    </w:p>
  </w:endnote>
  <w:endnote w:type="continuationSeparator" w:id="0">
    <w:p w14:paraId="49EA06AD" w14:textId="77777777" w:rsidR="00A239AE" w:rsidRDefault="00A2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C4920" w14:textId="77777777" w:rsidR="00A239AE" w:rsidRDefault="00A239AE">
      <w:r>
        <w:separator/>
      </w:r>
    </w:p>
  </w:footnote>
  <w:footnote w:type="continuationSeparator" w:id="0">
    <w:p w14:paraId="1875C9C1" w14:textId="77777777" w:rsidR="00A239AE" w:rsidRDefault="00A2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D3BCC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4C89"/>
    <w:rsid w:val="001C710E"/>
    <w:rsid w:val="001D2354"/>
    <w:rsid w:val="002032D7"/>
    <w:rsid w:val="0020661F"/>
    <w:rsid w:val="002116F9"/>
    <w:rsid w:val="002145F9"/>
    <w:rsid w:val="00214CBD"/>
    <w:rsid w:val="00217E5F"/>
    <w:rsid w:val="00226265"/>
    <w:rsid w:val="00235252"/>
    <w:rsid w:val="00261887"/>
    <w:rsid w:val="00280CFA"/>
    <w:rsid w:val="00286915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ED9"/>
    <w:rsid w:val="00444E9B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03BC4"/>
    <w:rsid w:val="00512256"/>
    <w:rsid w:val="005204F0"/>
    <w:rsid w:val="0052446E"/>
    <w:rsid w:val="00525229"/>
    <w:rsid w:val="00543510"/>
    <w:rsid w:val="005466E8"/>
    <w:rsid w:val="00551BC9"/>
    <w:rsid w:val="00571892"/>
    <w:rsid w:val="005861EC"/>
    <w:rsid w:val="005936E4"/>
    <w:rsid w:val="005C0F50"/>
    <w:rsid w:val="005D0774"/>
    <w:rsid w:val="005D4479"/>
    <w:rsid w:val="005D70E8"/>
    <w:rsid w:val="005E2C1A"/>
    <w:rsid w:val="005E4187"/>
    <w:rsid w:val="005E7A28"/>
    <w:rsid w:val="006156D6"/>
    <w:rsid w:val="00636B10"/>
    <w:rsid w:val="00647370"/>
    <w:rsid w:val="00655E71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B3854"/>
    <w:rsid w:val="006C4DEF"/>
    <w:rsid w:val="006D6ACF"/>
    <w:rsid w:val="006E11E1"/>
    <w:rsid w:val="006F273C"/>
    <w:rsid w:val="007004A0"/>
    <w:rsid w:val="00704946"/>
    <w:rsid w:val="00710D97"/>
    <w:rsid w:val="00711A3E"/>
    <w:rsid w:val="00712130"/>
    <w:rsid w:val="00717EC1"/>
    <w:rsid w:val="00724BB2"/>
    <w:rsid w:val="00731213"/>
    <w:rsid w:val="00733CE2"/>
    <w:rsid w:val="007368D4"/>
    <w:rsid w:val="00752D1E"/>
    <w:rsid w:val="00757442"/>
    <w:rsid w:val="00757C61"/>
    <w:rsid w:val="00777D53"/>
    <w:rsid w:val="007A38E7"/>
    <w:rsid w:val="007A64C3"/>
    <w:rsid w:val="007C14C1"/>
    <w:rsid w:val="007C553C"/>
    <w:rsid w:val="007D2A85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8D4190"/>
    <w:rsid w:val="009002B1"/>
    <w:rsid w:val="00901F73"/>
    <w:rsid w:val="00912FAC"/>
    <w:rsid w:val="0091511B"/>
    <w:rsid w:val="00922B76"/>
    <w:rsid w:val="00931407"/>
    <w:rsid w:val="00931436"/>
    <w:rsid w:val="0093359C"/>
    <w:rsid w:val="00941768"/>
    <w:rsid w:val="00993D25"/>
    <w:rsid w:val="009A5C53"/>
    <w:rsid w:val="009C4CEC"/>
    <w:rsid w:val="00A01D4D"/>
    <w:rsid w:val="00A10B0D"/>
    <w:rsid w:val="00A20CEF"/>
    <w:rsid w:val="00A2100E"/>
    <w:rsid w:val="00A21E4A"/>
    <w:rsid w:val="00A239AE"/>
    <w:rsid w:val="00A260AB"/>
    <w:rsid w:val="00A27266"/>
    <w:rsid w:val="00A274B8"/>
    <w:rsid w:val="00A35398"/>
    <w:rsid w:val="00A432E4"/>
    <w:rsid w:val="00A444AE"/>
    <w:rsid w:val="00A718E7"/>
    <w:rsid w:val="00A77720"/>
    <w:rsid w:val="00A95984"/>
    <w:rsid w:val="00A966ED"/>
    <w:rsid w:val="00AB7F3C"/>
    <w:rsid w:val="00AC1BF2"/>
    <w:rsid w:val="00AC59C3"/>
    <w:rsid w:val="00AC76F8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133BC"/>
    <w:rsid w:val="00B25B74"/>
    <w:rsid w:val="00B2699D"/>
    <w:rsid w:val="00B26C29"/>
    <w:rsid w:val="00B53805"/>
    <w:rsid w:val="00B60FC6"/>
    <w:rsid w:val="00B93E1E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1D6A"/>
    <w:rsid w:val="00C04842"/>
    <w:rsid w:val="00C051BB"/>
    <w:rsid w:val="00C34986"/>
    <w:rsid w:val="00C633F0"/>
    <w:rsid w:val="00CA5778"/>
    <w:rsid w:val="00CA6E70"/>
    <w:rsid w:val="00CB1EDA"/>
    <w:rsid w:val="00CB4B30"/>
    <w:rsid w:val="00CC376C"/>
    <w:rsid w:val="00CD07FD"/>
    <w:rsid w:val="00CD0A19"/>
    <w:rsid w:val="00CD10B1"/>
    <w:rsid w:val="00CF5CA8"/>
    <w:rsid w:val="00CF7FC6"/>
    <w:rsid w:val="00D07153"/>
    <w:rsid w:val="00D15C2D"/>
    <w:rsid w:val="00D16492"/>
    <w:rsid w:val="00D22109"/>
    <w:rsid w:val="00D56C43"/>
    <w:rsid w:val="00D80428"/>
    <w:rsid w:val="00D84C47"/>
    <w:rsid w:val="00D94DDF"/>
    <w:rsid w:val="00DA3103"/>
    <w:rsid w:val="00DA4B05"/>
    <w:rsid w:val="00DD0289"/>
    <w:rsid w:val="00DE08C6"/>
    <w:rsid w:val="00DE6B49"/>
    <w:rsid w:val="00E13AEC"/>
    <w:rsid w:val="00E21FDC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351F"/>
    <w:rsid w:val="00F05FFA"/>
    <w:rsid w:val="00F17EB7"/>
    <w:rsid w:val="00F317C7"/>
    <w:rsid w:val="00F56CBB"/>
    <w:rsid w:val="00F628BF"/>
    <w:rsid w:val="00F62F69"/>
    <w:rsid w:val="00F86865"/>
    <w:rsid w:val="00F907AB"/>
    <w:rsid w:val="00FA2756"/>
    <w:rsid w:val="00FB3A61"/>
    <w:rsid w:val="00FB409D"/>
    <w:rsid w:val="00FC283B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ADF4D-73BD-4709-9FFB-6518F5C5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4</cp:revision>
  <cp:lastPrinted>2023-01-12T14:56:00Z</cp:lastPrinted>
  <dcterms:created xsi:type="dcterms:W3CDTF">2023-01-12T16:57:00Z</dcterms:created>
  <dcterms:modified xsi:type="dcterms:W3CDTF">2023-02-15T18:54:00Z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