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33CFE" w14:textId="77777777" w:rsidR="004C66F5" w:rsidRDefault="004C66F5">
      <w:pPr>
        <w:ind w:left="360" w:hanging="360"/>
        <w:jc w:val="center"/>
      </w:pPr>
      <w:r>
        <w:rPr>
          <w:rFonts w:ascii="Arial" w:eastAsia="Arial" w:hAnsi="Arial" w:cs="Arial"/>
          <w:b/>
          <w:bCs/>
        </w:rPr>
        <w:t>PUBLIC HEALTH ADMINISTRATORS FORUM</w:t>
      </w:r>
    </w:p>
    <w:p w14:paraId="18EA64CA" w14:textId="6C3BA55A" w:rsidR="00261887" w:rsidRDefault="00AC76F8">
      <w:pPr>
        <w:ind w:left="360" w:hanging="360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January 12</w:t>
      </w:r>
      <w:r w:rsidR="00724BB2">
        <w:rPr>
          <w:rFonts w:ascii="Arial" w:eastAsia="Arial" w:hAnsi="Arial" w:cs="Arial"/>
          <w:b/>
          <w:bCs/>
        </w:rPr>
        <w:t>, 202</w:t>
      </w:r>
      <w:r>
        <w:rPr>
          <w:rFonts w:ascii="Arial" w:eastAsia="Arial" w:hAnsi="Arial" w:cs="Arial"/>
          <w:b/>
          <w:bCs/>
        </w:rPr>
        <w:t>3</w:t>
      </w:r>
      <w:r w:rsidR="004C66F5">
        <w:rPr>
          <w:rFonts w:ascii="Arial" w:eastAsia="Arial" w:hAnsi="Arial" w:cs="Arial"/>
          <w:b/>
          <w:bCs/>
        </w:rPr>
        <w:t xml:space="preserve"> </w:t>
      </w:r>
    </w:p>
    <w:p w14:paraId="00D7B8E4" w14:textId="5B63A629" w:rsidR="004C66F5" w:rsidRDefault="004C66F5">
      <w:pPr>
        <w:ind w:left="360" w:hanging="360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10 AM – 12 PM</w:t>
      </w:r>
    </w:p>
    <w:p w14:paraId="2176409A" w14:textId="672721C8" w:rsidR="004C66F5" w:rsidRDefault="00525229">
      <w:pPr>
        <w:ind w:left="360" w:hanging="360"/>
        <w:jc w:val="center"/>
      </w:pPr>
      <w:r>
        <w:rPr>
          <w:rFonts w:ascii="Arial" w:eastAsia="Arial" w:hAnsi="Arial" w:cs="Arial"/>
          <w:b/>
          <w:bCs/>
        </w:rPr>
        <w:t>Virtual</w:t>
      </w:r>
    </w:p>
    <w:p w14:paraId="50991535" w14:textId="77777777" w:rsidR="004C66F5" w:rsidRDefault="004C66F5">
      <w:pPr>
        <w:ind w:left="360" w:hanging="360"/>
        <w:jc w:val="center"/>
      </w:pPr>
      <w:r>
        <w:rPr>
          <w:rFonts w:ascii="Arial" w:eastAsia="Arial" w:hAnsi="Arial" w:cs="Arial"/>
        </w:rPr>
        <w:t> </w:t>
      </w:r>
    </w:p>
    <w:p w14:paraId="1BCF741D" w14:textId="5763217C" w:rsidR="004C66F5" w:rsidRPr="00525229" w:rsidRDefault="004C66F5" w:rsidP="00261887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 xml:space="preserve">Call to Order – </w:t>
      </w:r>
      <w:r w:rsidR="00261887">
        <w:rPr>
          <w:rFonts w:ascii="Arial" w:eastAsia="Arial" w:hAnsi="Arial" w:cs="Arial"/>
          <w:sz w:val="22"/>
          <w:szCs w:val="22"/>
        </w:rPr>
        <w:t>P</w:t>
      </w:r>
      <w:r w:rsidRPr="00525229">
        <w:rPr>
          <w:rFonts w:ascii="Arial" w:eastAsia="Arial" w:hAnsi="Arial" w:cs="Arial"/>
          <w:sz w:val="22"/>
          <w:szCs w:val="22"/>
        </w:rPr>
        <w:t xml:space="preserve">lease e-mail </w:t>
      </w:r>
      <w:r w:rsidR="00A27266" w:rsidRPr="00525229">
        <w:rPr>
          <w:rFonts w:ascii="Arial" w:eastAsia="Arial" w:hAnsi="Arial" w:cs="Arial"/>
          <w:sz w:val="22"/>
          <w:szCs w:val="22"/>
        </w:rPr>
        <w:t>Nancy Bramer</w:t>
      </w:r>
      <w:r w:rsidR="00261887">
        <w:rPr>
          <w:rFonts w:ascii="Arial" w:eastAsia="Arial" w:hAnsi="Arial" w:cs="Arial"/>
          <w:sz w:val="22"/>
          <w:szCs w:val="22"/>
        </w:rPr>
        <w:t xml:space="preserve"> at</w:t>
      </w:r>
      <w:r w:rsidR="00A27266" w:rsidRPr="00525229">
        <w:rPr>
          <w:rFonts w:ascii="Arial" w:eastAsia="Arial" w:hAnsi="Arial" w:cs="Arial"/>
          <w:sz w:val="22"/>
          <w:szCs w:val="22"/>
        </w:rPr>
        <w:t xml:space="preserve"> BramerNa@co.muskegon.mi.us</w:t>
      </w:r>
      <w:r w:rsidRPr="00525229">
        <w:rPr>
          <w:rFonts w:ascii="Arial" w:eastAsia="Arial" w:hAnsi="Arial" w:cs="Arial"/>
          <w:sz w:val="22"/>
          <w:szCs w:val="22"/>
        </w:rPr>
        <w:t xml:space="preserve"> to confirm attendance.</w:t>
      </w:r>
    </w:p>
    <w:p w14:paraId="00A6388F" w14:textId="77777777" w:rsidR="004C66F5" w:rsidRPr="003A3D66" w:rsidRDefault="004C66F5" w:rsidP="00261887">
      <w:pPr>
        <w:ind w:left="2160" w:hanging="744"/>
        <w:rPr>
          <w:sz w:val="22"/>
          <w:szCs w:val="22"/>
        </w:rPr>
      </w:pPr>
    </w:p>
    <w:p w14:paraId="2BBC2986" w14:textId="082DBACB" w:rsidR="00525229" w:rsidRPr="00525229" w:rsidRDefault="004C66F5" w:rsidP="00261887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>Consent Agenda</w:t>
      </w:r>
    </w:p>
    <w:p w14:paraId="065A9DC5" w14:textId="77777777" w:rsidR="004C66F5" w:rsidRPr="003A3D66" w:rsidRDefault="004C66F5" w:rsidP="00261887">
      <w:pPr>
        <w:ind w:hanging="744"/>
        <w:rPr>
          <w:sz w:val="22"/>
          <w:szCs w:val="22"/>
        </w:rPr>
      </w:pPr>
    </w:p>
    <w:p w14:paraId="5D634645" w14:textId="49C1EA1F" w:rsidR="004C66F5" w:rsidRPr="00525229" w:rsidRDefault="008B1344" w:rsidP="00261887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>Approve</w:t>
      </w:r>
      <w:r w:rsidR="002D3EEB" w:rsidRPr="00525229">
        <w:rPr>
          <w:rFonts w:ascii="Arial" w:eastAsia="Arial" w:hAnsi="Arial" w:cs="Arial"/>
          <w:sz w:val="22"/>
          <w:szCs w:val="22"/>
        </w:rPr>
        <w:t xml:space="preserve"> </w:t>
      </w:r>
      <w:r w:rsidR="00A35398">
        <w:rPr>
          <w:rFonts w:ascii="Arial" w:eastAsia="Arial" w:hAnsi="Arial" w:cs="Arial"/>
          <w:sz w:val="22"/>
          <w:szCs w:val="22"/>
        </w:rPr>
        <w:t xml:space="preserve">Meeting Minutes </w:t>
      </w:r>
      <w:r w:rsidR="00B2699D">
        <w:rPr>
          <w:rFonts w:ascii="Arial" w:eastAsia="Arial" w:hAnsi="Arial" w:cs="Arial"/>
          <w:sz w:val="22"/>
          <w:szCs w:val="22"/>
        </w:rPr>
        <w:t>–</w:t>
      </w:r>
      <w:r w:rsidR="00A35398">
        <w:rPr>
          <w:rFonts w:ascii="Arial" w:eastAsia="Arial" w:hAnsi="Arial" w:cs="Arial"/>
          <w:sz w:val="22"/>
          <w:szCs w:val="22"/>
        </w:rPr>
        <w:t xml:space="preserve"> </w:t>
      </w:r>
      <w:r w:rsidR="00AC76F8">
        <w:rPr>
          <w:rFonts w:ascii="Arial" w:eastAsia="Arial" w:hAnsi="Arial" w:cs="Arial"/>
          <w:sz w:val="22"/>
          <w:szCs w:val="22"/>
        </w:rPr>
        <w:t>December 15</w:t>
      </w:r>
      <w:r w:rsidR="00B94ADC" w:rsidRPr="00525229">
        <w:rPr>
          <w:rFonts w:ascii="Arial" w:eastAsia="Arial" w:hAnsi="Arial" w:cs="Arial"/>
          <w:sz w:val="22"/>
          <w:szCs w:val="22"/>
        </w:rPr>
        <w:t xml:space="preserve">, 2022 </w:t>
      </w:r>
    </w:p>
    <w:p w14:paraId="448BAC5F" w14:textId="77777777" w:rsidR="004C66F5" w:rsidRPr="003A3D66" w:rsidRDefault="004C66F5" w:rsidP="00261887">
      <w:pPr>
        <w:ind w:left="2160" w:hanging="744"/>
        <w:rPr>
          <w:sz w:val="22"/>
          <w:szCs w:val="22"/>
        </w:rPr>
      </w:pPr>
    </w:p>
    <w:p w14:paraId="69C9882F" w14:textId="646EA572" w:rsidR="004C66F5" w:rsidRDefault="00525229" w:rsidP="00261887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Treasurer’s Report </w:t>
      </w:r>
    </w:p>
    <w:p w14:paraId="0DA4FDD4" w14:textId="77777777" w:rsidR="00525229" w:rsidRPr="00525229" w:rsidRDefault="00525229" w:rsidP="00261887">
      <w:pPr>
        <w:pStyle w:val="ListParagraph"/>
        <w:ind w:hanging="744"/>
        <w:rPr>
          <w:rFonts w:ascii="Arial" w:eastAsia="Arial" w:hAnsi="Arial" w:cs="Arial"/>
          <w:sz w:val="22"/>
          <w:szCs w:val="22"/>
        </w:rPr>
      </w:pPr>
    </w:p>
    <w:p w14:paraId="5E696F8B" w14:textId="123501C4" w:rsidR="001C4C89" w:rsidRPr="001C4C89" w:rsidRDefault="00525229" w:rsidP="001C4C89">
      <w:pPr>
        <w:pStyle w:val="ListParagraph"/>
        <w:numPr>
          <w:ilvl w:val="0"/>
          <w:numId w:val="4"/>
        </w:numPr>
        <w:ind w:left="749" w:hanging="38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MALPH Report – Norm Hess</w:t>
      </w:r>
    </w:p>
    <w:p w14:paraId="737A523B" w14:textId="77777777" w:rsidR="004C66F5" w:rsidRPr="003A3D66" w:rsidRDefault="004C66F5" w:rsidP="00261887">
      <w:pPr>
        <w:pBdr>
          <w:left w:val="none" w:sz="0" w:space="1" w:color="auto"/>
        </w:pBdr>
        <w:ind w:hanging="744"/>
        <w:rPr>
          <w:sz w:val="22"/>
          <w:szCs w:val="22"/>
        </w:rPr>
      </w:pPr>
    </w:p>
    <w:p w14:paraId="36B19580" w14:textId="0AB30E37" w:rsidR="004C66F5" w:rsidRPr="00525229" w:rsidRDefault="004C66F5" w:rsidP="00261887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>Correspondence/Officer Report</w:t>
      </w:r>
      <w:r w:rsidR="00261887">
        <w:rPr>
          <w:rFonts w:ascii="Arial" w:eastAsia="Arial" w:hAnsi="Arial" w:cs="Arial"/>
          <w:sz w:val="22"/>
          <w:szCs w:val="22"/>
        </w:rPr>
        <w:t>,</w:t>
      </w:r>
      <w:r w:rsidR="005D0774" w:rsidRPr="00525229">
        <w:rPr>
          <w:rFonts w:ascii="Arial" w:eastAsia="Arial" w:hAnsi="Arial" w:cs="Arial"/>
          <w:sz w:val="22"/>
          <w:szCs w:val="22"/>
        </w:rPr>
        <w:t xml:space="preserve"> Health O</w:t>
      </w:r>
      <w:r w:rsidR="00CF5CA8" w:rsidRPr="00525229">
        <w:rPr>
          <w:rFonts w:ascii="Arial" w:eastAsia="Arial" w:hAnsi="Arial" w:cs="Arial"/>
          <w:sz w:val="22"/>
          <w:szCs w:val="22"/>
        </w:rPr>
        <w:t>fficer’s</w:t>
      </w:r>
      <w:r w:rsidR="00AC59C3" w:rsidRPr="00525229">
        <w:rPr>
          <w:rFonts w:ascii="Arial" w:eastAsia="Arial" w:hAnsi="Arial" w:cs="Arial"/>
          <w:sz w:val="22"/>
          <w:szCs w:val="22"/>
        </w:rPr>
        <w:t xml:space="preserve"> Meeting</w:t>
      </w:r>
      <w:r w:rsidR="008C3F97" w:rsidRPr="00525229">
        <w:rPr>
          <w:rFonts w:ascii="Arial" w:eastAsia="Arial" w:hAnsi="Arial" w:cs="Arial"/>
          <w:sz w:val="22"/>
          <w:szCs w:val="22"/>
        </w:rPr>
        <w:t xml:space="preserve"> </w:t>
      </w:r>
      <w:r w:rsidR="00CD10B1" w:rsidRPr="00525229">
        <w:rPr>
          <w:rFonts w:ascii="Arial" w:eastAsia="Arial" w:hAnsi="Arial" w:cs="Arial"/>
          <w:sz w:val="22"/>
          <w:szCs w:val="22"/>
        </w:rPr>
        <w:t>–</w:t>
      </w:r>
      <w:r w:rsidR="00A27266" w:rsidRPr="00525229">
        <w:rPr>
          <w:rFonts w:ascii="Arial" w:eastAsia="Arial" w:hAnsi="Arial" w:cs="Arial"/>
          <w:sz w:val="22"/>
          <w:szCs w:val="22"/>
        </w:rPr>
        <w:t xml:space="preserve"> </w:t>
      </w:r>
      <w:r w:rsidR="00AC76F8">
        <w:rPr>
          <w:rFonts w:ascii="Arial" w:eastAsia="Arial" w:hAnsi="Arial" w:cs="Arial"/>
          <w:sz w:val="22"/>
          <w:szCs w:val="22"/>
        </w:rPr>
        <w:t>January 9, 2023</w:t>
      </w:r>
    </w:p>
    <w:p w14:paraId="55C110E9" w14:textId="77777777" w:rsidR="004C66F5" w:rsidRPr="003A3D66" w:rsidRDefault="004C66F5" w:rsidP="00261887">
      <w:pPr>
        <w:ind w:left="2160" w:hanging="744"/>
        <w:rPr>
          <w:sz w:val="22"/>
          <w:szCs w:val="22"/>
        </w:rPr>
      </w:pPr>
    </w:p>
    <w:p w14:paraId="6AB2AA6F" w14:textId="06DDFC93" w:rsidR="004C66F5" w:rsidRPr="00525229" w:rsidRDefault="004C66F5" w:rsidP="00261887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>Committee Reports</w:t>
      </w:r>
    </w:p>
    <w:p w14:paraId="634164D3" w14:textId="52E29056" w:rsidR="006156D6" w:rsidRDefault="004C66F5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>Education Committee – Bill Matson</w:t>
      </w:r>
      <w:r w:rsidR="00B26C29">
        <w:rPr>
          <w:rFonts w:ascii="Arial" w:eastAsia="Arial" w:hAnsi="Arial" w:cs="Arial"/>
          <w:sz w:val="22"/>
          <w:szCs w:val="22"/>
        </w:rPr>
        <w:t xml:space="preserve"> </w:t>
      </w:r>
    </w:p>
    <w:p w14:paraId="73E24B27" w14:textId="2333E2FE" w:rsidR="00525229" w:rsidRPr="0091511B" w:rsidRDefault="0091511B" w:rsidP="00261887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Mentor/Mentee Group </w:t>
      </w:r>
    </w:p>
    <w:p w14:paraId="189800AB" w14:textId="2682C14B" w:rsidR="0091511B" w:rsidRPr="00525229" w:rsidRDefault="0091511B" w:rsidP="0091511B">
      <w:pPr>
        <w:pStyle w:val="ListParagraph"/>
        <w:numPr>
          <w:ilvl w:val="2"/>
          <w:numId w:val="4"/>
        </w:numPr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Requesting volunteer or nomination for group leader</w:t>
      </w:r>
    </w:p>
    <w:p w14:paraId="6836CD6E" w14:textId="2E3B3C25" w:rsidR="004C66F5" w:rsidRPr="003A3D66" w:rsidRDefault="004C66F5" w:rsidP="00261887">
      <w:pPr>
        <w:ind w:left="2160" w:hanging="744"/>
        <w:rPr>
          <w:sz w:val="22"/>
          <w:szCs w:val="22"/>
        </w:rPr>
      </w:pPr>
    </w:p>
    <w:p w14:paraId="2A30E5D9" w14:textId="71FB8A0F" w:rsidR="00525229" w:rsidRDefault="00525229" w:rsidP="00261887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State Department Reports</w:t>
      </w:r>
    </w:p>
    <w:p w14:paraId="59EC5523" w14:textId="5ABD4005" w:rsidR="00525229" w:rsidRDefault="00525229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MDHHS – Laura de la Rambelje / Janine Whitmire / Molly Cotant</w:t>
      </w:r>
      <w:r w:rsidR="00286915">
        <w:rPr>
          <w:rFonts w:ascii="Arial" w:eastAsia="Arial" w:hAnsi="Arial" w:cs="Arial"/>
          <w:sz w:val="22"/>
          <w:szCs w:val="22"/>
        </w:rPr>
        <w:t xml:space="preserve"> / Kory Groetsch</w:t>
      </w:r>
    </w:p>
    <w:p w14:paraId="7AB7356F" w14:textId="15C71BB3" w:rsidR="00261887" w:rsidRDefault="00525229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Champs / Billing</w:t>
      </w:r>
      <w:r w:rsidR="00261887"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261887">
        <w:rPr>
          <w:rFonts w:ascii="Arial" w:eastAsia="Arial" w:hAnsi="Arial" w:cs="Arial"/>
          <w:sz w:val="22"/>
          <w:szCs w:val="22"/>
        </w:rPr>
        <w:t>MDHHS – Nicole Salava</w:t>
      </w:r>
    </w:p>
    <w:p w14:paraId="7BA768C4" w14:textId="1EB40962" w:rsidR="00525229" w:rsidRDefault="00525229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Medicaid Policy, HMP and Medicaid Outreach – Elizabeth Pitts</w:t>
      </w:r>
    </w:p>
    <w:p w14:paraId="575B89ED" w14:textId="16916F02" w:rsidR="00525229" w:rsidRDefault="00525229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Medicaid Hospital and Clinic Reimbursement Division</w:t>
      </w:r>
      <w:r w:rsidR="00261887">
        <w:rPr>
          <w:rFonts w:ascii="Arial" w:eastAsia="Arial" w:hAnsi="Arial" w:cs="Arial"/>
          <w:sz w:val="22"/>
          <w:szCs w:val="22"/>
        </w:rPr>
        <w:t>, MDHHS</w:t>
      </w:r>
      <w:r>
        <w:rPr>
          <w:rFonts w:ascii="Arial" w:eastAsia="Arial" w:hAnsi="Arial" w:cs="Arial"/>
          <w:sz w:val="22"/>
          <w:szCs w:val="22"/>
        </w:rPr>
        <w:t xml:space="preserve"> – Steve Ireland / Tammy Stevens</w:t>
      </w:r>
      <w:r w:rsidR="00710D97">
        <w:rPr>
          <w:rFonts w:ascii="Arial" w:eastAsia="Arial" w:hAnsi="Arial" w:cs="Arial"/>
          <w:sz w:val="22"/>
          <w:szCs w:val="22"/>
        </w:rPr>
        <w:t xml:space="preserve"> </w:t>
      </w:r>
    </w:p>
    <w:p w14:paraId="7FC30863" w14:textId="38AA7052" w:rsidR="00525229" w:rsidRDefault="00525229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LMCH</w:t>
      </w:r>
      <w:r w:rsidR="00261887">
        <w:rPr>
          <w:rFonts w:ascii="Arial" w:eastAsia="Arial" w:hAnsi="Arial" w:cs="Arial"/>
          <w:sz w:val="22"/>
          <w:szCs w:val="22"/>
        </w:rPr>
        <w:t>, MDHHS</w:t>
      </w:r>
      <w:r>
        <w:rPr>
          <w:rFonts w:ascii="Arial" w:eastAsia="Arial" w:hAnsi="Arial" w:cs="Arial"/>
          <w:sz w:val="22"/>
          <w:szCs w:val="22"/>
        </w:rPr>
        <w:t xml:space="preserve"> –</w:t>
      </w:r>
      <w:r w:rsidR="00261887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Trudy Esch</w:t>
      </w:r>
    </w:p>
    <w:p w14:paraId="20580E1A" w14:textId="3529FAEF" w:rsidR="00525229" w:rsidRDefault="00525229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Bureau of Audit</w:t>
      </w:r>
      <w:r w:rsidR="00261887">
        <w:rPr>
          <w:rFonts w:ascii="Arial" w:eastAsia="Arial" w:hAnsi="Arial" w:cs="Arial"/>
          <w:sz w:val="22"/>
          <w:szCs w:val="22"/>
        </w:rPr>
        <w:t>, MDHHS</w:t>
      </w:r>
      <w:r>
        <w:rPr>
          <w:rFonts w:ascii="Arial" w:eastAsia="Arial" w:hAnsi="Arial" w:cs="Arial"/>
          <w:sz w:val="22"/>
          <w:szCs w:val="22"/>
        </w:rPr>
        <w:t xml:space="preserve"> – Shannah Havens / Bryce Wooton</w:t>
      </w:r>
    </w:p>
    <w:p w14:paraId="688BBA15" w14:textId="5684A39E" w:rsidR="00525229" w:rsidRDefault="00525229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Grants Division – Jeanette Hensler / Carissa Reece</w:t>
      </w:r>
    </w:p>
    <w:p w14:paraId="3985D41E" w14:textId="28FD46C0" w:rsidR="00525229" w:rsidRDefault="00525229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EGLE – Lisa Hoeh</w:t>
      </w:r>
    </w:p>
    <w:p w14:paraId="74A42811" w14:textId="77777777" w:rsidR="00525229" w:rsidRDefault="00525229" w:rsidP="00261887">
      <w:pPr>
        <w:pStyle w:val="ListParagraph"/>
        <w:ind w:left="1548" w:hanging="744"/>
        <w:rPr>
          <w:rFonts w:ascii="Arial" w:eastAsia="Arial" w:hAnsi="Arial" w:cs="Arial"/>
          <w:sz w:val="22"/>
          <w:szCs w:val="22"/>
        </w:rPr>
      </w:pPr>
    </w:p>
    <w:p w14:paraId="7C4B09FC" w14:textId="66B903EF" w:rsidR="001434B6" w:rsidRDefault="004C66F5" w:rsidP="00261887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>Current Business</w:t>
      </w:r>
      <w:r w:rsidR="00A432E4" w:rsidRPr="00261887">
        <w:rPr>
          <w:rFonts w:ascii="Arial" w:eastAsia="Arial" w:hAnsi="Arial" w:cs="Arial"/>
          <w:sz w:val="22"/>
          <w:szCs w:val="22"/>
        </w:rPr>
        <w:tab/>
      </w:r>
    </w:p>
    <w:p w14:paraId="318FD454" w14:textId="7D3B530E" w:rsidR="0039237C" w:rsidRDefault="0039237C" w:rsidP="00EC2F58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Restarting the billing forum virtual meetings</w:t>
      </w:r>
    </w:p>
    <w:p w14:paraId="6D9CB6F2" w14:textId="05F6620C" w:rsidR="00F0351F" w:rsidRDefault="00AC76F8" w:rsidP="00F0351F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Executive Directive-9</w:t>
      </w:r>
      <w:r w:rsidR="002032D7">
        <w:rPr>
          <w:rFonts w:ascii="Arial" w:eastAsia="Arial" w:hAnsi="Arial" w:cs="Arial"/>
          <w:sz w:val="22"/>
          <w:szCs w:val="22"/>
        </w:rPr>
        <w:t xml:space="preserve"> – Kory Groetsch</w:t>
      </w:r>
      <w:r w:rsidR="001D2354">
        <w:rPr>
          <w:rFonts w:ascii="Arial" w:eastAsia="Arial" w:hAnsi="Arial" w:cs="Arial"/>
          <w:sz w:val="22"/>
          <w:szCs w:val="22"/>
        </w:rPr>
        <w:t xml:space="preserve"> and Molly Cotant</w:t>
      </w:r>
      <w:r w:rsidR="002032D7">
        <w:rPr>
          <w:rFonts w:ascii="Arial" w:eastAsia="Arial" w:hAnsi="Arial" w:cs="Arial"/>
          <w:sz w:val="22"/>
          <w:szCs w:val="22"/>
        </w:rPr>
        <w:t xml:space="preserve">, </w:t>
      </w:r>
      <w:r w:rsidR="001D2354">
        <w:rPr>
          <w:rFonts w:ascii="Arial" w:eastAsia="Arial" w:hAnsi="Arial" w:cs="Arial"/>
          <w:sz w:val="22"/>
          <w:szCs w:val="22"/>
        </w:rPr>
        <w:t>MDHHS</w:t>
      </w:r>
    </w:p>
    <w:p w14:paraId="581C2825" w14:textId="3DD58ADD" w:rsidR="00F0351F" w:rsidRPr="00F0351F" w:rsidRDefault="00F0351F" w:rsidP="00F0351F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Phase I Dental Screening for Kindergarteners (</w:t>
      </w:r>
      <w:r w:rsidR="00655E71">
        <w:rPr>
          <w:rFonts w:ascii="Arial" w:eastAsia="Arial" w:hAnsi="Arial" w:cs="Arial"/>
          <w:sz w:val="22"/>
          <w:szCs w:val="22"/>
        </w:rPr>
        <w:t>Link to information:</w:t>
      </w:r>
      <w:bookmarkStart w:id="0" w:name="_GoBack"/>
      <w:bookmarkEnd w:id="0"/>
      <w:r w:rsidR="00655E71">
        <w:rPr>
          <w:rFonts w:ascii="Arial" w:eastAsia="Arial" w:hAnsi="Arial" w:cs="Arial"/>
          <w:sz w:val="22"/>
          <w:szCs w:val="22"/>
        </w:rPr>
        <w:t xml:space="preserve"> </w:t>
      </w:r>
      <w:hyperlink r:id="rId11" w:history="1">
        <w:r>
          <w:rPr>
            <w:rStyle w:val="Hyperlink"/>
            <w:color w:val="0000FF"/>
          </w:rPr>
          <w:t>https://www.michigan.gov/mde/-/media/Project/Websites/mde/Links/2023/KOHA-memo-to-schools.pdf</w:t>
        </w:r>
      </w:hyperlink>
      <w:r>
        <w:t>)</w:t>
      </w:r>
    </w:p>
    <w:p w14:paraId="485944CC" w14:textId="32EE95D2" w:rsidR="00F0351F" w:rsidRPr="00F0351F" w:rsidRDefault="0091511B" w:rsidP="00F0351F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</w:t>
      </w:r>
      <w:r w:rsidR="00F0351F">
        <w:rPr>
          <w:rFonts w:ascii="Arial" w:eastAsia="Arial" w:hAnsi="Arial" w:cs="Arial"/>
          <w:sz w:val="22"/>
          <w:szCs w:val="22"/>
        </w:rPr>
        <w:t>FA</w:t>
      </w:r>
    </w:p>
    <w:p w14:paraId="09EF96AE" w14:textId="77777777" w:rsidR="00486852" w:rsidRDefault="00486852" w:rsidP="00261887">
      <w:pPr>
        <w:ind w:hanging="744"/>
        <w:rPr>
          <w:rFonts w:ascii="Arial" w:eastAsia="Arial" w:hAnsi="Arial" w:cs="Arial"/>
          <w:sz w:val="22"/>
          <w:szCs w:val="22"/>
        </w:rPr>
      </w:pPr>
    </w:p>
    <w:p w14:paraId="39AD53B1" w14:textId="57422BEC" w:rsidR="004C66F5" w:rsidRPr="00525229" w:rsidRDefault="00E54C72" w:rsidP="00261887">
      <w:pPr>
        <w:pStyle w:val="ListParagraph"/>
        <w:numPr>
          <w:ilvl w:val="0"/>
          <w:numId w:val="4"/>
        </w:numPr>
        <w:tabs>
          <w:tab w:val="left" w:pos="360"/>
        </w:tabs>
        <w:rPr>
          <w:rFonts w:ascii="Arial" w:eastAsia="Arial" w:hAnsi="Arial" w:cs="Arial"/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>Recurring Conversations</w:t>
      </w:r>
    </w:p>
    <w:p w14:paraId="73ACB437" w14:textId="438A979E" w:rsidR="00261887" w:rsidRDefault="00CB4B30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 xml:space="preserve">Non-Community Workgroup </w:t>
      </w:r>
    </w:p>
    <w:p w14:paraId="36E76922" w14:textId="77777777" w:rsidR="00261887" w:rsidRDefault="00261887" w:rsidP="00261887">
      <w:pPr>
        <w:pStyle w:val="ListParagraph"/>
        <w:ind w:left="1440"/>
        <w:rPr>
          <w:rFonts w:ascii="Arial" w:eastAsia="Arial" w:hAnsi="Arial" w:cs="Arial"/>
          <w:sz w:val="22"/>
          <w:szCs w:val="22"/>
        </w:rPr>
      </w:pPr>
    </w:p>
    <w:p w14:paraId="49EB6434" w14:textId="4D849DF6" w:rsidR="00E87FB8" w:rsidRPr="00261887" w:rsidRDefault="004C66F5" w:rsidP="00261887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 w:rsidRPr="00261887">
        <w:rPr>
          <w:sz w:val="22"/>
          <w:szCs w:val="22"/>
        </w:rPr>
        <w:t xml:space="preserve"> </w:t>
      </w:r>
      <w:r w:rsidRPr="00261887">
        <w:rPr>
          <w:rFonts w:ascii="Arial" w:eastAsia="Arial" w:hAnsi="Arial" w:cs="Arial"/>
          <w:sz w:val="22"/>
          <w:szCs w:val="22"/>
        </w:rPr>
        <w:t xml:space="preserve"> Adjournment</w:t>
      </w:r>
    </w:p>
    <w:p w14:paraId="322CD6C1" w14:textId="02D47268" w:rsidR="000B0A68" w:rsidRPr="007F396A" w:rsidRDefault="004C66F5" w:rsidP="007F396A">
      <w:pPr>
        <w:ind w:left="360" w:hanging="360"/>
        <w:rPr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 </w:t>
      </w:r>
    </w:p>
    <w:p w14:paraId="56AE2F39" w14:textId="4B5ADA3D" w:rsidR="002932D2" w:rsidRDefault="004C66F5" w:rsidP="00410671">
      <w:pPr>
        <w:ind w:left="360" w:hanging="360"/>
        <w:jc w:val="center"/>
        <w:rPr>
          <w:rFonts w:ascii="Arial" w:eastAsia="Arial" w:hAnsi="Arial" w:cs="Arial"/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N</w:t>
      </w:r>
      <w:r w:rsidR="006746CC" w:rsidRPr="003A3D66">
        <w:rPr>
          <w:rFonts w:ascii="Arial" w:eastAsia="Arial" w:hAnsi="Arial" w:cs="Arial"/>
          <w:sz w:val="22"/>
          <w:szCs w:val="22"/>
        </w:rPr>
        <w:t>ext meeti</w:t>
      </w:r>
      <w:r w:rsidR="00B00110" w:rsidRPr="003A3D66">
        <w:rPr>
          <w:rFonts w:ascii="Arial" w:eastAsia="Arial" w:hAnsi="Arial" w:cs="Arial"/>
          <w:sz w:val="22"/>
          <w:szCs w:val="22"/>
        </w:rPr>
        <w:t xml:space="preserve">ng </w:t>
      </w:r>
      <w:r w:rsidR="00B00110" w:rsidRPr="001C710E">
        <w:rPr>
          <w:rFonts w:ascii="Arial" w:eastAsia="Arial" w:hAnsi="Arial" w:cs="Arial"/>
          <w:sz w:val="22"/>
          <w:szCs w:val="22"/>
        </w:rPr>
        <w:t>will be</w:t>
      </w:r>
      <w:r w:rsidR="00551BC9">
        <w:rPr>
          <w:rFonts w:ascii="Arial" w:eastAsia="Arial" w:hAnsi="Arial" w:cs="Arial"/>
          <w:sz w:val="22"/>
          <w:szCs w:val="22"/>
        </w:rPr>
        <w:t xml:space="preserve"> </w:t>
      </w:r>
      <w:r w:rsidR="00AC76F8">
        <w:rPr>
          <w:rFonts w:ascii="Arial" w:eastAsia="Arial" w:hAnsi="Arial" w:cs="Arial"/>
          <w:sz w:val="22"/>
          <w:szCs w:val="22"/>
        </w:rPr>
        <w:t>February 16</w:t>
      </w:r>
      <w:r w:rsidR="0030307F">
        <w:rPr>
          <w:rFonts w:ascii="Arial" w:eastAsia="Arial" w:hAnsi="Arial" w:cs="Arial"/>
          <w:sz w:val="22"/>
          <w:szCs w:val="22"/>
        </w:rPr>
        <w:t>, 2023</w:t>
      </w:r>
    </w:p>
    <w:sectPr w:rsidR="002932D2" w:rsidSect="00FE28C2">
      <w:headerReference w:type="default" r:id="rId12"/>
      <w:footerReference w:type="default" r:id="rId13"/>
      <w:pgSz w:w="12240" w:h="15840"/>
      <w:pgMar w:top="1440" w:right="1440" w:bottom="63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A9A3FE" w14:textId="77777777" w:rsidR="00D22109" w:rsidRDefault="00D22109">
      <w:r>
        <w:separator/>
      </w:r>
    </w:p>
  </w:endnote>
  <w:endnote w:type="continuationSeparator" w:id="0">
    <w:p w14:paraId="76CC0A1F" w14:textId="77777777" w:rsidR="00D22109" w:rsidRDefault="00D2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97287" w14:textId="77777777" w:rsidR="004C66F5" w:rsidRDefault="004C66F5">
    <w:pPr>
      <w:ind w:left="360" w:hanging="360"/>
    </w:pPr>
    <w:r>
      <w:rPr>
        <w:rFonts w:ascii="Arial" w:eastAsia="Arial" w:hAnsi="Arial" w:cs="Arial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880161" w14:textId="77777777" w:rsidR="00D22109" w:rsidRDefault="00D22109">
      <w:r>
        <w:separator/>
      </w:r>
    </w:p>
  </w:footnote>
  <w:footnote w:type="continuationSeparator" w:id="0">
    <w:p w14:paraId="455B0911" w14:textId="77777777" w:rsidR="00D22109" w:rsidRDefault="00D22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66236" w14:textId="77777777" w:rsidR="004C66F5" w:rsidRDefault="004C66F5">
    <w:pPr>
      <w:ind w:left="360" w:hanging="360"/>
    </w:pPr>
    <w:r>
      <w:rPr>
        <w:rFonts w:ascii="Arial" w:eastAsia="Arial" w:hAnsi="Arial" w:cs="Arial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97684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AC5A65"/>
    <w:multiLevelType w:val="hybridMultilevel"/>
    <w:tmpl w:val="99409C6A"/>
    <w:lvl w:ilvl="0" w:tplc="C7E643D8">
      <w:start w:val="1"/>
      <w:numFmt w:val="decimal"/>
      <w:lvlText w:val="%1)"/>
      <w:lvlJc w:val="left"/>
      <w:pPr>
        <w:ind w:left="744" w:hanging="384"/>
      </w:pPr>
      <w:rPr>
        <w:rFonts w:ascii="Arial" w:eastAsia="Arial" w:hAnsi="Arial" w:cs="Arial" w:hint="default"/>
        <w:sz w:val="24"/>
      </w:rPr>
    </w:lvl>
    <w:lvl w:ilvl="1" w:tplc="F3FA7FEE">
      <w:start w:val="1"/>
      <w:numFmt w:val="lowerLetter"/>
      <w:lvlText w:val="%2)"/>
      <w:lvlJc w:val="left"/>
      <w:pPr>
        <w:ind w:left="1548" w:hanging="46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75650"/>
    <w:multiLevelType w:val="hybridMultilevel"/>
    <w:tmpl w:val="27F8E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147F4"/>
    <w:multiLevelType w:val="hybridMultilevel"/>
    <w:tmpl w:val="461C0150"/>
    <w:lvl w:ilvl="0" w:tplc="C7E643D8">
      <w:start w:val="1"/>
      <w:numFmt w:val="decimal"/>
      <w:lvlText w:val="%1)"/>
      <w:lvlJc w:val="left"/>
      <w:pPr>
        <w:ind w:left="744" w:hanging="384"/>
      </w:pPr>
      <w:rPr>
        <w:rFonts w:ascii="Arial" w:eastAsia="Arial" w:hAnsi="Arial" w:cs="Arial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59C"/>
    <w:rsid w:val="00001627"/>
    <w:rsid w:val="00003730"/>
    <w:rsid w:val="00015A5F"/>
    <w:rsid w:val="00024770"/>
    <w:rsid w:val="00024B0F"/>
    <w:rsid w:val="00046FDB"/>
    <w:rsid w:val="00050C41"/>
    <w:rsid w:val="00052F52"/>
    <w:rsid w:val="0006096A"/>
    <w:rsid w:val="00080D75"/>
    <w:rsid w:val="00082E28"/>
    <w:rsid w:val="00094720"/>
    <w:rsid w:val="0009487F"/>
    <w:rsid w:val="000A5442"/>
    <w:rsid w:val="000B0A68"/>
    <w:rsid w:val="000D0C59"/>
    <w:rsid w:val="000D3BCC"/>
    <w:rsid w:val="000E543C"/>
    <w:rsid w:val="000E6D42"/>
    <w:rsid w:val="000F013B"/>
    <w:rsid w:val="00101E92"/>
    <w:rsid w:val="00117F53"/>
    <w:rsid w:val="00121909"/>
    <w:rsid w:val="001249F5"/>
    <w:rsid w:val="001360CF"/>
    <w:rsid w:val="001434B6"/>
    <w:rsid w:val="001435ED"/>
    <w:rsid w:val="0014378A"/>
    <w:rsid w:val="001453D7"/>
    <w:rsid w:val="00152161"/>
    <w:rsid w:val="001619BF"/>
    <w:rsid w:val="00161F92"/>
    <w:rsid w:val="001A343C"/>
    <w:rsid w:val="001B4C02"/>
    <w:rsid w:val="001C4C89"/>
    <w:rsid w:val="001C710E"/>
    <w:rsid w:val="001D2354"/>
    <w:rsid w:val="002032D7"/>
    <w:rsid w:val="0020661F"/>
    <w:rsid w:val="002116F9"/>
    <w:rsid w:val="002145F9"/>
    <w:rsid w:val="00214CBD"/>
    <w:rsid w:val="00217E5F"/>
    <w:rsid w:val="00235252"/>
    <w:rsid w:val="00261887"/>
    <w:rsid w:val="00280CFA"/>
    <w:rsid w:val="00286915"/>
    <w:rsid w:val="00291EDA"/>
    <w:rsid w:val="00292589"/>
    <w:rsid w:val="002932D2"/>
    <w:rsid w:val="0029330D"/>
    <w:rsid w:val="002B7E52"/>
    <w:rsid w:val="002D3C1C"/>
    <w:rsid w:val="002D3EEB"/>
    <w:rsid w:val="002E28C1"/>
    <w:rsid w:val="002F1ECE"/>
    <w:rsid w:val="002F7496"/>
    <w:rsid w:val="0030307F"/>
    <w:rsid w:val="00306EDA"/>
    <w:rsid w:val="00330030"/>
    <w:rsid w:val="00332B73"/>
    <w:rsid w:val="003525D8"/>
    <w:rsid w:val="003853E6"/>
    <w:rsid w:val="00391E3F"/>
    <w:rsid w:val="0039237C"/>
    <w:rsid w:val="00395C68"/>
    <w:rsid w:val="003A3D66"/>
    <w:rsid w:val="003A438B"/>
    <w:rsid w:val="003C294F"/>
    <w:rsid w:val="003C6FB0"/>
    <w:rsid w:val="003E297A"/>
    <w:rsid w:val="003E4D62"/>
    <w:rsid w:val="00401170"/>
    <w:rsid w:val="00410671"/>
    <w:rsid w:val="00416ED9"/>
    <w:rsid w:val="00444E9B"/>
    <w:rsid w:val="00447B70"/>
    <w:rsid w:val="00457F5F"/>
    <w:rsid w:val="00465A57"/>
    <w:rsid w:val="00477257"/>
    <w:rsid w:val="00486852"/>
    <w:rsid w:val="0049770A"/>
    <w:rsid w:val="004B74F3"/>
    <w:rsid w:val="004C66F5"/>
    <w:rsid w:val="00502278"/>
    <w:rsid w:val="00503BC4"/>
    <w:rsid w:val="00512256"/>
    <w:rsid w:val="005204F0"/>
    <w:rsid w:val="0052446E"/>
    <w:rsid w:val="00525229"/>
    <w:rsid w:val="005466E8"/>
    <w:rsid w:val="00551BC9"/>
    <w:rsid w:val="00571892"/>
    <w:rsid w:val="005861EC"/>
    <w:rsid w:val="005936E4"/>
    <w:rsid w:val="005C0F50"/>
    <w:rsid w:val="005D0774"/>
    <w:rsid w:val="005D4479"/>
    <w:rsid w:val="005D70E8"/>
    <w:rsid w:val="005E2C1A"/>
    <w:rsid w:val="005E4187"/>
    <w:rsid w:val="005E7A28"/>
    <w:rsid w:val="006156D6"/>
    <w:rsid w:val="00636B10"/>
    <w:rsid w:val="00647370"/>
    <w:rsid w:val="00655E71"/>
    <w:rsid w:val="00670514"/>
    <w:rsid w:val="006706B2"/>
    <w:rsid w:val="006712BE"/>
    <w:rsid w:val="006746CC"/>
    <w:rsid w:val="00677331"/>
    <w:rsid w:val="0068186F"/>
    <w:rsid w:val="0068588D"/>
    <w:rsid w:val="00686CAB"/>
    <w:rsid w:val="00687604"/>
    <w:rsid w:val="0069028D"/>
    <w:rsid w:val="006B3854"/>
    <w:rsid w:val="006C4DEF"/>
    <w:rsid w:val="006D6ACF"/>
    <w:rsid w:val="006E11E1"/>
    <w:rsid w:val="006F273C"/>
    <w:rsid w:val="007004A0"/>
    <w:rsid w:val="00704946"/>
    <w:rsid w:val="00710D97"/>
    <w:rsid w:val="00711A3E"/>
    <w:rsid w:val="00712130"/>
    <w:rsid w:val="00717EC1"/>
    <w:rsid w:val="00724BB2"/>
    <w:rsid w:val="00731213"/>
    <w:rsid w:val="00733CE2"/>
    <w:rsid w:val="007368D4"/>
    <w:rsid w:val="00752D1E"/>
    <w:rsid w:val="00757442"/>
    <w:rsid w:val="00777D53"/>
    <w:rsid w:val="007A38E7"/>
    <w:rsid w:val="007A64C3"/>
    <w:rsid w:val="007C14C1"/>
    <w:rsid w:val="007C553C"/>
    <w:rsid w:val="007D2A85"/>
    <w:rsid w:val="007F396A"/>
    <w:rsid w:val="007F7A8A"/>
    <w:rsid w:val="00816E40"/>
    <w:rsid w:val="00820187"/>
    <w:rsid w:val="00826442"/>
    <w:rsid w:val="00842CBB"/>
    <w:rsid w:val="00847AD8"/>
    <w:rsid w:val="00867A6E"/>
    <w:rsid w:val="00877225"/>
    <w:rsid w:val="00886702"/>
    <w:rsid w:val="00891176"/>
    <w:rsid w:val="0089394A"/>
    <w:rsid w:val="008B1344"/>
    <w:rsid w:val="008B26CC"/>
    <w:rsid w:val="008B5E93"/>
    <w:rsid w:val="008B66FC"/>
    <w:rsid w:val="008C214F"/>
    <w:rsid w:val="008C23C3"/>
    <w:rsid w:val="008C3F97"/>
    <w:rsid w:val="008C7412"/>
    <w:rsid w:val="009002B1"/>
    <w:rsid w:val="00901F73"/>
    <w:rsid w:val="00912FAC"/>
    <w:rsid w:val="0091511B"/>
    <w:rsid w:val="00922B76"/>
    <w:rsid w:val="00931407"/>
    <w:rsid w:val="00931436"/>
    <w:rsid w:val="0093359C"/>
    <w:rsid w:val="00941768"/>
    <w:rsid w:val="00993D25"/>
    <w:rsid w:val="009C4CEC"/>
    <w:rsid w:val="00A01D4D"/>
    <w:rsid w:val="00A10B0D"/>
    <w:rsid w:val="00A20CEF"/>
    <w:rsid w:val="00A2100E"/>
    <w:rsid w:val="00A21E4A"/>
    <w:rsid w:val="00A260AB"/>
    <w:rsid w:val="00A27266"/>
    <w:rsid w:val="00A274B8"/>
    <w:rsid w:val="00A35398"/>
    <w:rsid w:val="00A432E4"/>
    <w:rsid w:val="00A444AE"/>
    <w:rsid w:val="00A718E7"/>
    <w:rsid w:val="00A77720"/>
    <w:rsid w:val="00A95984"/>
    <w:rsid w:val="00A966ED"/>
    <w:rsid w:val="00AB7F3C"/>
    <w:rsid w:val="00AC1BF2"/>
    <w:rsid w:val="00AC59C3"/>
    <w:rsid w:val="00AC76F8"/>
    <w:rsid w:val="00AD16AE"/>
    <w:rsid w:val="00AE5422"/>
    <w:rsid w:val="00B00110"/>
    <w:rsid w:val="00B02C82"/>
    <w:rsid w:val="00B0566D"/>
    <w:rsid w:val="00B06982"/>
    <w:rsid w:val="00B070D0"/>
    <w:rsid w:val="00B114D7"/>
    <w:rsid w:val="00B11CF2"/>
    <w:rsid w:val="00B133BC"/>
    <w:rsid w:val="00B25B74"/>
    <w:rsid w:val="00B2699D"/>
    <w:rsid w:val="00B26C29"/>
    <w:rsid w:val="00B53805"/>
    <w:rsid w:val="00B60FC6"/>
    <w:rsid w:val="00B93E1E"/>
    <w:rsid w:val="00B94ADC"/>
    <w:rsid w:val="00B97FE9"/>
    <w:rsid w:val="00BA316F"/>
    <w:rsid w:val="00BA4291"/>
    <w:rsid w:val="00BB067F"/>
    <w:rsid w:val="00BC3A78"/>
    <w:rsid w:val="00BD30B6"/>
    <w:rsid w:val="00BE65AF"/>
    <w:rsid w:val="00BE6740"/>
    <w:rsid w:val="00BF51AF"/>
    <w:rsid w:val="00C00100"/>
    <w:rsid w:val="00C01D6A"/>
    <w:rsid w:val="00C04842"/>
    <w:rsid w:val="00C051BB"/>
    <w:rsid w:val="00C34986"/>
    <w:rsid w:val="00C633F0"/>
    <w:rsid w:val="00CA5778"/>
    <w:rsid w:val="00CA6E70"/>
    <w:rsid w:val="00CB1EDA"/>
    <w:rsid w:val="00CB4B30"/>
    <w:rsid w:val="00CC376C"/>
    <w:rsid w:val="00CD07FD"/>
    <w:rsid w:val="00CD0A19"/>
    <w:rsid w:val="00CD10B1"/>
    <w:rsid w:val="00CF5CA8"/>
    <w:rsid w:val="00CF7FC6"/>
    <w:rsid w:val="00D07153"/>
    <w:rsid w:val="00D15C2D"/>
    <w:rsid w:val="00D16492"/>
    <w:rsid w:val="00D22109"/>
    <w:rsid w:val="00D56C43"/>
    <w:rsid w:val="00D80428"/>
    <w:rsid w:val="00D84C47"/>
    <w:rsid w:val="00D94DDF"/>
    <w:rsid w:val="00DA3103"/>
    <w:rsid w:val="00DA4B05"/>
    <w:rsid w:val="00DD0289"/>
    <w:rsid w:val="00DE08C6"/>
    <w:rsid w:val="00DE6B49"/>
    <w:rsid w:val="00E13AEC"/>
    <w:rsid w:val="00E21FDC"/>
    <w:rsid w:val="00E54C72"/>
    <w:rsid w:val="00E64747"/>
    <w:rsid w:val="00E64CBD"/>
    <w:rsid w:val="00E704CF"/>
    <w:rsid w:val="00E77FC0"/>
    <w:rsid w:val="00E87FB8"/>
    <w:rsid w:val="00E94C55"/>
    <w:rsid w:val="00EB2C82"/>
    <w:rsid w:val="00EB2F01"/>
    <w:rsid w:val="00EC2F58"/>
    <w:rsid w:val="00ED0014"/>
    <w:rsid w:val="00EE09AC"/>
    <w:rsid w:val="00EE22C0"/>
    <w:rsid w:val="00EF0FCA"/>
    <w:rsid w:val="00EF46F8"/>
    <w:rsid w:val="00F0351F"/>
    <w:rsid w:val="00F05FFA"/>
    <w:rsid w:val="00F17EB7"/>
    <w:rsid w:val="00F317C7"/>
    <w:rsid w:val="00F56CBB"/>
    <w:rsid w:val="00F628BF"/>
    <w:rsid w:val="00F62F69"/>
    <w:rsid w:val="00F86865"/>
    <w:rsid w:val="00F907AB"/>
    <w:rsid w:val="00FA2756"/>
    <w:rsid w:val="00FB3A61"/>
    <w:rsid w:val="00FB409D"/>
    <w:rsid w:val="00FC283B"/>
    <w:rsid w:val="00FE1347"/>
    <w:rsid w:val="00FE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BC2A9"/>
  <w15:docId w15:val="{69451C19-1222-4ABA-97E0-8BB52649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72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2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D16A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16AE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712130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99"/>
    <w:rsid w:val="00525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6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chigan.gov/mde/-/media/Project/Websites/mde/Links/2023/KOHA-memo-to-schools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52FFAF3A606241B8859CB400E53404" ma:contentTypeVersion="2" ma:contentTypeDescription="Create a new document." ma:contentTypeScope="" ma:versionID="ecf8f530436edec79640f9badf9d5e59">
  <xsd:schema xmlns:xsd="http://www.w3.org/2001/XMLSchema" xmlns:xs="http://www.w3.org/2001/XMLSchema" xmlns:p="http://schemas.microsoft.com/office/2006/metadata/properties" xmlns:ns3="207cf742-8f91-471f-bf10-23a8c4cfa40b" targetNamespace="http://schemas.microsoft.com/office/2006/metadata/properties" ma:root="true" ma:fieldsID="d2fb4d75fbd4fc8be8f7152d0e0b51ee" ns3:_="">
    <xsd:import namespace="207cf742-8f91-471f-bf10-23a8c4cfa4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cf742-8f91-471f-bf10-23a8c4cfa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C44FC-45E8-411B-8268-050ABE3CB4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95BE84-ACFE-410D-B6F3-1749A371A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7cf742-8f91-471f-bf10-23a8c4cfa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27A390-B8AF-4147-B693-191BF9EDA5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8A9637-D6DF-4B12-A189-1917A3D87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1535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Barton Maas</dc:creator>
  <cp:lastModifiedBy>Holly Beverly</cp:lastModifiedBy>
  <cp:revision>13</cp:revision>
  <cp:lastPrinted>2022-11-17T14:46:00Z</cp:lastPrinted>
  <dcterms:created xsi:type="dcterms:W3CDTF">2022-12-16T19:42:00Z</dcterms:created>
  <dcterms:modified xsi:type="dcterms:W3CDTF">2023-01-11T14:46:00Z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0x0101004952FFAF3A606241B8859CB400E53404</vt:lpwstr>
  </property>
</Properties>
</file>